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2b15" w14:textId="e002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02/32. Зарегистрировано Департаментом юстиции Карагандинской области 20 марта 2013 года N 2255. Утратило силу постановлением акимата города Сатпаев Карагандинской области от 27 мая 2013 года N 12/14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
вкладами несовершеннолетних детей, в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услуга, оказывается, через центр обслуживания населения: Отдел города Сатпаев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и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-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либо мотивированного ответа об отказе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- шесть дней в неделю, за исключением выходных и праздничных дней, в соответствии с установленным графиком работы с 09.00 часов до 20.00,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 (попечители), патронатные воспитатели), несовершеннолетних детей (далее -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банковского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 (в случае, утери свидетельства о регистрации транспортного средства, справка подтверждение выдаваемого территориальным подразделением Комитета дорожной полиции Министерства внутренних дел Республики Казахстан) в случае если справка нужна в территориальные подразделения Комитета дорожной полиции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банковского вклада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 (в случае, утери свидетельства о регистрации транспортного средства, справка подтверждение выдаваемое территориальным подразделением Комитета дорожной полиции Министерства внутренних дел Республики Казахстан) в случае если справка нужна в территориальные подразделения Комитета дорожной полиции Министерства внутренних дел Республики Казахстан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 пакетом документов в Центр или уполномоченный орган, либо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выдачу расписки получателю государственной услуги,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представленных документов из Центра или от получателя государственной услуги при подаче заявления в уполномоченный орган, либо 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оформляет справку и направляет в Центр, в случае подачи уполномоченный орган либо через портал получателю государственной услуги выдается справка либо мотивированный ответ об отказе в выдаче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выдает получателю государственной услуги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через портал получателю государственной услуги в "личный кабинет" на портале направляется уведомление - 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в "личном кабинете" на портале -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указанной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об этом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6"/>
        <w:gridCol w:w="3133"/>
        <w:gridCol w:w="1848"/>
        <w:gridCol w:w="2793"/>
      </w:tblGrid>
      <w:tr>
        <w:trPr>
          <w:trHeight w:val="30" w:hRule="atLeast"/>
        </w:trPr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111, 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37934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18.30 часов, за исключением выходных и праздничных дней,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Отдел города Сатпаев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111, 1 этаж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40349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20.00 часов, за исключением выходных и праздничных дней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 пенсионного фонда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"Городской отдел образования,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Сатпаев" разрешает (Ф.И.О. заявителя) ___________________,________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рождения, (удостоверение личности N ______ от __ 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_________________), законному (ым) представителю (ям)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(родителям (родителю), опекуну или попечителю, патронатному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воспитателю и другим заменяющим их лицам)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(Ф.И.О. ребенка, года рождения), получить наследуемые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накопления в _______________ (наименование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фонда), с причитающимся инвестиционным доходом, пеней и иными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поступлениями в соответствии с законодательством,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 о праве на наследство по закону/завещанию от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выданного нотариусом (государственная лицензия N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 года, выдана ___________), в связи со смертью вкладчика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наследодателя), _____________________ (свидетельство о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 ______________ года, N 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 г. Сатпаев" 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"Городской отдел образования,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Сатпаев" разрешает (Ф.И.О. заявителя) ____________________,_______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рождения, (удостоверение личности N ______ от ____________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__________________), законному (ым) представителю (ям)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(родители (родителю), опекуну (ам) или попечителю, патронатному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воспитателю и другим заменяющим их лицам) несовершеннолетнего ребенка (детей) ________________ __________________________ (Ф.И.О.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рождения), распорядиться вкладами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(детей) ______________________ (наименование банка), с причитающимся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 г. Сатпаев" 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физической культуры и спорта г.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"Городской отдел образования,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Сатпаев", действующий в интересах 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__________________________________________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 г. Сатпаев" 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Образец для физического лица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физической культуры и спорта г. Сатпаев"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(Ф.И.О. заявителя)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адрес проживания, телефон: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накопительном пенсионном фонде ______________________ (название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согласно записи в свидетельстве о праве на наследство)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(Ф.И.О.) ________________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(Ф.И.О) ______________ свидетельство о смерти от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(дата выдачи свидетельства)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(ей) _________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Образец для физического лица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физической культуры и спорта г. Сатпаев"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(Ф.И.О. заявителя)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адрес проживания, телефон: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распоряжение (уступка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обязательств, расторжение договоров) вкладами в банке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банка) несовершеннолетних детей: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(указать Ф.И.О. детей,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 свидетельства о рождении, дети старше 10 лет расписываются,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N _________________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и когда выдано)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________________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и когда выдано)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обоих родителей ________________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Образец для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физической культуры и спорта г. Сатпаев"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(Ф.И.О. заявителя)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адрес проживания, телефон: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осуществление сделки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средства, принадлежащего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 (им) ребенку (детям):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год Подпись заявителя (ей) ______________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3258"/>
        <w:gridCol w:w="3262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1"/>
        <w:gridCol w:w="3250"/>
        <w:gridCol w:w="3309"/>
        <w:gridCol w:w="3270"/>
      </w:tblGrid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или мотивированного отказа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9"/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СФЕ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5692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