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d8c0" w14:textId="0b9d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органов осуществляющих функции по опеке 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02/33. Зарегистрировано Департаментом юстиции Карагандинской области 20 марта 2013 года N 2256. Утратило силу постановлением акимата города Сатпаев Карагандинской области от 27 мая 2013 года N 12/15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государственной услуги "Выдача справок органов осуществляющих функции по опеке и попечительству для оформления сделок с имуществом, принадлежащим на праве собственности несовершеннолетним детям".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г.Сатпаев 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образования, физической культуры и спорта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услуга, оказывается, через Центр обслуживания населения: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справок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или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1)получатель государственной услуги подает заявление вместе необходимым пакетом документов в Центр или уполномоченный орган, либо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выдачу расписки получателю государственные услуги,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представленных документов из Центра или от получателя государственной услуги при подачи заявления в уполномоченный орган,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оформляет справку и направляет в Центр, в случае подачи уполномоченный орган либо через портал получателю государственной услуги выдается справка либо мотивированный ответ об отказе выдачи справки.;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выдает получателю государственной услуги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через портал получателю государственной услуги в "личный кабинет"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в "личном кабинете" на портале - при самостоятельном направлении запроса.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 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получателей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с 2008 года) либо предоставление справки по форме N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заверенное руководителем учебного заведения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супруга(-и), заверенная нотариусом на совершение оформления сделки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приеме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личном кабинете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органов,осуществляющих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 обслуживания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9"/>
        <w:gridCol w:w="4065"/>
        <w:gridCol w:w="3496"/>
      </w:tblGrid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2 этаж satpgoo@mail.ru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37934</w:t>
            </w:r>
          </w:p>
        </w:tc>
      </w:tr>
      <w:tr>
        <w:trPr>
          <w:trHeight w:val="30" w:hRule="atLeast"/>
        </w:trPr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1 этаж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40349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органов,осуществляющих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 Республика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 г.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"Городской отдел образования, физической культуры и спорта г. Сатпаев", действующий в интересах несовершеннолетнего (-ей,- их)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___________________________________________________________________________________________________________________________________________________________________________________________________________________________________________________________ разрешает             на _____________________ недвижимого имущества, расположенного по адресу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 г. Сатпаев"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органов,осуществляющих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культуры и спорта г. Сатпаев"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отчуждение недвижимого имущества,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2.___________________________________________________________________3.__________________________________________________ (указать Ф.И.О. детей, год рождения, N свидетельства о рождении, 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 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 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 роспись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дальнейшего проживания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"В дальнейшем дети будут обеспечены жильем" (написать собственноручно)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 " __________ год                  Подпись обоих супругов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 осуществляющих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опеке или попечительству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 собственности несовершеннолетним детям"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 г. Сатпаев"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недвижимого имущества,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для получения кредита в размере _______________ сроком 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N свидетельства о рождении, 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 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роспись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 когда выдано)________________________________________________________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N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– написать собственноручно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Дата " "___________ год        Подпись обоих супругов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 осуществляющих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опеке или попечительству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 собственности несовершеннолетним детям"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001"/>
        <w:gridCol w:w="3006"/>
        <w:gridCol w:w="4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0"/>
        <w:gridCol w:w="2999"/>
        <w:gridCol w:w="2999"/>
        <w:gridCol w:w="4102"/>
      </w:tblGrid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 осуществляющих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опеке или попечительству для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 собственности несовершеннолетним детям"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0264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