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7b0e" w14:textId="d907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02/36. Зарегистрировано Департаментом юстиции Карагандинской области 20 марта 2013 года N 2258. Утратило силу постановлением акимата города Сатпаев Карагандинской области от 27 мая 2013 года N 12/17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начального,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гражданин Республики Казахстан в возрасте 7 - 18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определяет процедуру приема документов и зачисления в общеобразовательную школу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города Сатпаев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ежедневно, за исключением выходных и праздничных дней с 09.00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представляет документы на рассмотрение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знакомит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образования подготавливает общий приказ организации образования о зачислении в организацию образования либо мотивированный ответ об отказе в предоставлении услуги и передает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выдает приказ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составляет,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в государственном учреждении "Отдел образования, физической культуры и спорта города Сатпаев", расположенном по адресу: Карагандинская область, город Сатпаев, проспект Сатпаева 111, 2 этаж и на официальном сайте - www.obrazovanie.satpaev-akimat.kz в разделе "Стандарты оказания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осуществляется через личное посещение получателем государственной услуги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 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города Сатпаев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7875"/>
        <w:gridCol w:w="5133"/>
      </w:tblGrid>
      <w:tr>
        <w:trPr>
          <w:trHeight w:val="66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</w:tc>
      </w:tr>
      <w:tr>
        <w:trPr>
          <w:trHeight w:val="6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имени С. Сейфуллина"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 а, телефон 3-34-68, 3-32-00</w:t>
            </w:r>
          </w:p>
        </w:tc>
      </w:tr>
      <w:tr>
        <w:trPr>
          <w:trHeight w:val="66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144, телефон 7-25-48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7-15-62</w:t>
            </w:r>
          </w:p>
        </w:tc>
      </w:tr>
      <w:tr>
        <w:trPr>
          <w:trHeight w:val="3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Ауэзова 37 А, телефон 2-23-20</w:t>
            </w:r>
          </w:p>
        </w:tc>
      </w:tr>
      <w:tr>
        <w:trPr>
          <w:trHeight w:val="6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3"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Победы 17, телефон 7-15-81,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7-24-88</w:t>
            </w:r>
          </w:p>
        </w:tc>
      </w:tr>
      <w:tr>
        <w:trPr>
          <w:trHeight w:val="66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4 имени Абая"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144 А, телефон 3-33-96,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4-18-07</w:t>
            </w:r>
          </w:p>
        </w:tc>
      </w:tr>
      <w:tr>
        <w:trPr>
          <w:trHeight w:val="3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5"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Бабыр би 5, телефон 4-07-18</w:t>
            </w:r>
          </w:p>
        </w:tc>
      </w:tr>
      <w:tr>
        <w:trPr>
          <w:trHeight w:val="3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7"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Независимости 20, телефон 3-47-46</w:t>
            </w:r>
          </w:p>
        </w:tc>
      </w:tr>
      <w:tr>
        <w:trPr>
          <w:trHeight w:val="84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13, телефон 2-64-39</w:t>
            </w:r>
          </w:p>
        </w:tc>
      </w:tr>
      <w:tr>
        <w:trPr>
          <w:trHeight w:val="3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12"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12, телефон 2-63-30</w:t>
            </w:r>
          </w:p>
        </w:tc>
      </w:tr>
      <w:tr>
        <w:trPr>
          <w:trHeight w:val="6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14"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5, телефон 7-32-07,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7-12-68</w:t>
            </w:r>
          </w:p>
        </w:tc>
      </w:tr>
      <w:tr>
        <w:trPr>
          <w:trHeight w:val="10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Ерден 217, телефон 3-19-75, 3-19-72, 3-19-73</w:t>
            </w:r>
          </w:p>
        </w:tc>
      </w:tr>
      <w:tr>
        <w:trPr>
          <w:trHeight w:val="34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154, телефон 4-00-11,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4-00-09</w:t>
            </w:r>
          </w:p>
        </w:tc>
      </w:tr>
      <w:tr>
        <w:trPr>
          <w:trHeight w:val="6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N 17"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Сатпаев, ул. Клубная 1, телефон 8 7102 76-97-34,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7105 95-20-20</w:t>
            </w:r>
          </w:p>
        </w:tc>
      </w:tr>
      <w:tr>
        <w:trPr>
          <w:trHeight w:val="66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19"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11, телефон 3-75-28,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3-34-49</w:t>
            </w:r>
          </w:p>
        </w:tc>
      </w:tr>
      <w:tr>
        <w:trPr>
          <w:trHeight w:val="3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25"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 ,ул. Комарова 12 а, телефон 3-70-46</w:t>
            </w:r>
          </w:p>
        </w:tc>
      </w:tr>
      <w:tr>
        <w:trPr>
          <w:trHeight w:val="6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27" акимата города 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 а, телефон 7-65-63, 7-65-61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 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1"/>
        <w:gridCol w:w="3598"/>
        <w:gridCol w:w="3783"/>
        <w:gridCol w:w="3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ознакомление получателя государственной услуги с Уставом организации образования и другими документами, регламентирующими образовательный процесс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 получателю государственной услуги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о зачислении в организацию образования</w:t>
            </w:r>
          </w:p>
        </w:tc>
      </w:tr>
      <w:tr>
        <w:trPr>
          <w:trHeight w:val="3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3 - х месяцев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9088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