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2ebf" w14:textId="96b2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02/38. Зарегистрировано Департаментом юстиции Карагандинской области 20 марта 2013 года N 2259. Утратило силу постановлением акимата города Сатпаев Карагандинской области от 27 мая 2013 года N 12/19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 экстерната в организациях основного среднего, общего среднего образования"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- Регламент) определяет процедуру выдачи разрешений на обучение в форме экстерната в организациях основного среднего, общего среднего образования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города Сатпаев (полное наименование, юридические адреса которых указаны в учредительных документах) и государственным учреждением "Отдел образования, физической культуры и спорта города Сатпаев" (далее –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на основании Типовых правил проведения текущего контроля успеваемости, промежуточной и итоговой аттестации обучающихся,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N 125 (зарегистрирован в реестре нормативно-правовых актов N 5191).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ежедневно с 09.00 до 18.30 часов, за исключением выходных и праздничных дней, с перерывом на обед с 13.00 до 14.30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организаций образования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получателя государственной услуги регистрируется в организации образования в журнале регистрации и передается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выносит вопрос о допуске экстерна к итоговой аттестации в форме экстерната на рассмотрение педагогического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выносит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Информацию о государственной услуге можно получить в государственном учреждении "Отдел образования, физической культуры и спорта города Сатпаев", расположенном по адресу: Карагандинская область, город Сатпаев, проспект Сатпаева, 111, 2 этаж и на официальном сайте: www.obrazovanie.satpaev-akimat.kz в разделе "Стандарты оказания государственных услуг".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педагогический совет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организаций образования города Сатпаев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245"/>
        <w:gridCol w:w="3559"/>
        <w:gridCol w:w="4496"/>
      </w:tblGrid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111, 2 этаж, 37934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18.30 часов, за исключением выходных и праздничных дней, с перерывом на обед с 13.00 до 14.30 часов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имени Сакена Сейфуллина"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11 а, телефон 3-34-68, 3-32-00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N 1"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144, телефон 7-25-48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7-15-62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Ауэзова 37 А, телефон 2-23-20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3"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Победы 17, телефон 7-15-81,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7-24-88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4 имени Абая"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144 А, телефон 3-33-96,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4-18-07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5"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Бабыр би 5, телефон 4-07-18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7"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Независимости 20, телефон 3-47-46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10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10"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Кирова 13, телефон 2-64-39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12"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Кирова 12, телефон 2-63-30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14"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5, телефон 7-32-07,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7-12-68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10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Ерден 217, телефон 3-19-75, 3-19-72, 3-19-73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16"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154, телефон 4-00-11,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4-00-09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N 17"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Сатпаев, ул. Клубная 1, телефон 8 7102 76-97-34,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7105 95-20-20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19"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11, телефон 3-75-28,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3-34-49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25"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12 а, телефон 3-70-46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27" акимата города Сатпаев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14 а, телефон 7-65-63, 7-65-61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3034"/>
        <w:gridCol w:w="3031"/>
        <w:gridCol w:w="36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05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2775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246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6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СФЕ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2390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