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09007" w14:textId="36090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"Прием документов для предоставления бесплатного питания отдельным категориям обучающихся и воспитанников в общеобразовательных школах"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6 февраля 2013 года N 02/39. Зарегистрировано Департаментом юстиции Карагандинской области 20 марта 2013 года N 2260. Утратило силу постановлением акимата города Сатпаев Карагандинской области от 27 мая 2013 года N 12/20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Сатпаев Карагандинской области от 27.05.2013 N 12/20.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 от 27 ноября 2000 года,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23 января 2001 года, акимат города Сатпаев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предоставления бесплатного питания отдельным категориям обучающихся и воспитанников в общеобразовательных школах".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над исполнением настоящего постановления возложить на заместителя акима города Мадиеву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г. Сатпаев                            Б.Д.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Сатпаев N 02/39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февраля 2013 года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для предоставления бесплатного питания отдельным категориям обучающихся и воспитанников в общеобразовательных школах"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Определение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– государственное учреждение "Отдел образования, физической культуры и спорта города Сатпаев";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СФЕ – структурно-функциональные единицы, которые участвуют в процессе оказания государственной услуги – ответственные лица заинтересованных органов, информационные системы и их подсистемы.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государственным учреждением "Отдел образования, физической культуры и спорта города Сатпаев", расположенного по адресу: Карагандинская область, город Сатпаев, проспект Сатпаева 111, 2 этаж, телефон: 8 (71063) 37934 www.obrazovanie.satpaev-akimat.kz в разделе "Стандарты оказания государственных услуг"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в соответствии с подпунктом 14)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завершения оказываемой государственной услуги являются предоставление бесплатного питания отдельным категориям обучающихся и воспитанников в общеобразовательных школах с выдачей справки о предоставлении бесплатного питания в общеобразовательной школе на бумажном носителе,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детям из семей, имеющих право на получение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детям-сиротам и детям, оставшимся без попечения родителей, проживающим в семьях;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детям из семей, требующих экстренной помощи в результате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иным категориям обучающихся и воспитанников, определяемым коллегиальным органом управления организации образования.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в течение учебного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рабочие дни в соответствии с установленным графиком работы с 09.00 часов до 18.00 часов, с перерывом на обед,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оформление услуги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Полная информация о порядке оказания государственной услуги и образец заявления,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перечень необходимых документов для получения государственной услуги размещается на стендах в фойе общеобразовательных школ, а также www.obrazovanie.satpaev-akimat.kz в разделе "Стандарты оказания государственных услуг".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(в течение 5 дней с поступления заявления) составляют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(при регистрации)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предоставлении государственной услуги служит представление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обращается в организацию образования и подает заявление, предоставляет пакет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организации образования регистрирует документы и представляет на рассмотрение руководству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оформляет результат оказания государственной услуги, подготавливает справку либо мотивированный ответ об отказе и выдает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организации образования составляет один сотрудник.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 оказания государственной услуги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Государственная услуга оказывается в зданиях общеобразовательных школ, находящихся в ведении местных исполнительных органов города Сатпаев, где предусмотрены условия для обслуживания получателей государственной услуги, в том числе для лиц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сдаются в кабинет ответственного за оказание данной услуги работника общеобразовательной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получения государственной услуги получателю государственной услуги необходимо представить в общеобразовательную школу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справку, подтверждающую принадлежность получателя государственной услуги (семьи) к потребителям государственной адресной социальной помощи, предоставляемую местными исполнительными органами для категории лиц, указанных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 полученных доходах (заработная плата работающих родителей или лиц их заменяющих, доходы от предпринимательской и других видов деятельности, доходы в виде алиментов на детей и других иждивенцев для категории лиц, указанных в подпункте 2)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 для категории лиц, указанных в подпункте 3)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указанные категории в подпунктах 4) и 5)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определяются коллегиальным органом на основании обследования материально-бытового положения семьи. При необходимости коллегиальный орган для указанных категорий вправе запрашивать необходимые документы для принятия решения об оказании финансовой и материальной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сдаче всех документов для получения государственной услуги получателю государственной услуги выдается расписка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в получении необходимых документов, с указанием номера и даты приема заявления, фамилии, имени, отчества ответственного работника общеобразовательной школы, выдавшего расписку с указанием даты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Доставка результата государственной услуги получателю государственной услуги осуществляется при личном обращении получателя государственной услуги или его представителя (при наличии официально заверенного соответствующего документа) по истечению 5 рабочих дней с момента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 лицом за оказание государственной услуги является руководитель уполномоченного органа и руководитель организации образования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общеобразовательных школах"</w:t>
      </w:r>
    </w:p>
    <w:bookmarkEnd w:id="13"/>
    <w:bookmarkStart w:name="z3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организаций образования города Сатпаев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1"/>
        <w:gridCol w:w="7645"/>
        <w:gridCol w:w="5404"/>
      </w:tblGrid>
      <w:tr>
        <w:trPr>
          <w:trHeight w:val="66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образовании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Адрес, контактный телефон</w:t>
            </w:r>
          </w:p>
        </w:tc>
      </w:tr>
      <w:tr>
        <w:trPr>
          <w:trHeight w:val="67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"Гимназия имени С. Сейфуллина" акимата города Сатпаев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Сатпаев, ул. Комарова 11 а, телефон 3-34-68, 3-32-00</w:t>
            </w:r>
          </w:p>
        </w:tc>
      </w:tr>
      <w:tr>
        <w:trPr>
          <w:trHeight w:val="66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"Школа-гимназия N 1" акимата города Сатпаев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Сатпаев, ул. Наурыз 144, телефон 7-25-48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7-15-62</w:t>
            </w:r>
          </w:p>
        </w:tc>
      </w:tr>
      <w:tr>
        <w:trPr>
          <w:trHeight w:val="3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N 2" акимата города Сатпаев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Жезказган, ул. Ауэзова 37 А, телефон 2-23-20</w:t>
            </w:r>
          </w:p>
        </w:tc>
      </w:tr>
      <w:tr>
        <w:trPr>
          <w:trHeight w:val="67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N 3" акимата города Сатпаев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Сатпаев, ул. Победы 17, телефон 7-15-81,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7-24-88</w:t>
            </w:r>
          </w:p>
        </w:tc>
      </w:tr>
      <w:tr>
        <w:trPr>
          <w:trHeight w:val="66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"Школа-лицей N 4 имени Абая" акимата города Сатпаев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Сатпаев, пр. Сатпаева 144 А, телефон 3-33-96,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4-18-07</w:t>
            </w:r>
          </w:p>
        </w:tc>
      </w:tr>
      <w:tr>
        <w:trPr>
          <w:trHeight w:val="3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N 5" акимата города Сатпаев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Сатпаев, ул. Бабыр би 5, телефон 4-07-18</w:t>
            </w:r>
          </w:p>
        </w:tc>
      </w:tr>
      <w:tr>
        <w:trPr>
          <w:trHeight w:val="3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N 7" акимата города Сатпаев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Сатпаев, пр. Независимости 20, телефон 3-47-46</w:t>
            </w:r>
          </w:p>
        </w:tc>
      </w:tr>
      <w:tr>
        <w:trPr>
          <w:trHeight w:val="84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N 10" акимата города Сатпаев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Жезказган, ул. Кирова 13, телефон 2-64-39</w:t>
            </w:r>
          </w:p>
        </w:tc>
      </w:tr>
      <w:tr>
        <w:trPr>
          <w:trHeight w:val="3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N 12" акимата города Сатпаев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Жезказган, ул. Кирова 12, телефон 2-63-30</w:t>
            </w:r>
          </w:p>
        </w:tc>
      </w:tr>
      <w:tr>
        <w:trPr>
          <w:trHeight w:val="67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N 14" акимата города Сатпаев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Сатпаев, ул. Наурыз 5, телефон 7-32-07,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7-12-68</w:t>
            </w:r>
          </w:p>
        </w:tc>
      </w:tr>
      <w:tr>
        <w:trPr>
          <w:trHeight w:val="100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N 15" акимата города Сатпаев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Сатпаев, ул. Ерден 217, телефон 3-19-75, 3-19-72, 3-19-73</w:t>
            </w:r>
          </w:p>
        </w:tc>
      </w:tr>
      <w:tr>
        <w:trPr>
          <w:trHeight w:val="34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N 16" акимата города Сатпаев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Сатпаев, пр. Сатпаева 154, телефон 4-00-11,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4-00-09</w:t>
            </w:r>
          </w:p>
        </w:tc>
      </w:tr>
      <w:tr>
        <w:trPr>
          <w:trHeight w:val="67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"Начальная школа N 17" акимата города Сатпаев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Сатпаев, ул. Клубная 1, телефон 8 7102 76-97-34,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7105 95-20-20</w:t>
            </w:r>
          </w:p>
        </w:tc>
      </w:tr>
      <w:tr>
        <w:trPr>
          <w:trHeight w:val="66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N 19" акимата города Сатпаев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Сатпаев, ул. Комарова 11, телефон 3-75-28,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3-34-49</w:t>
            </w:r>
          </w:p>
        </w:tc>
      </w:tr>
      <w:tr>
        <w:trPr>
          <w:trHeight w:val="3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N 25" акимата города Сатпаев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Сатпаев, ул. Комарова 12 а, телефон 3-70-46</w:t>
            </w:r>
          </w:p>
        </w:tc>
      </w:tr>
      <w:tr>
        <w:trPr>
          <w:trHeight w:val="67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N 27" акимата города Сатпаев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Сатпаев, ул. Наурыз 14 а, телефон 7-65-63, 7-65-61</w:t>
            </w:r>
          </w:p>
        </w:tc>
      </w:tr>
    </w:tbl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предоставления бесплатного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питания отдельным категориям обучающихся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воспитанников в общеобразовательных школах"</w:t>
      </w:r>
    </w:p>
    <w:bookmarkEnd w:id="15"/>
    <w:bookmarkStart w:name="z3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 справки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 предоставлении бесплатного 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 в общеобразовательных школах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Дана ________________ в том, что он/она включен (-а) в список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обучающихся и воспитанников, обеспечивающихся бесплатным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питанием в 20 __ - 20 __ учебном году.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                              Дата, подпись директора школы</w:t>
      </w:r>
    </w:p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предоставления бесплатного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питания отдельным категориям обучающихся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воспитанников в общеобразовательных школах"</w:t>
      </w:r>
    </w:p>
    <w:bookmarkEnd w:id="17"/>
    <w:bookmarkStart w:name="z3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 заявления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предоставления бесплатного питания отдельным категориям обучающихся и воспитанников в общеобразовательных школах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Директору школы N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школы)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(города _________, _________ области)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директора)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гр.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проживающего (-ей)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населенного пункта,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проживания, телефон)</w:t>
      </w:r>
    </w:p>
    <w:bookmarkStart w:name="z3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включить моего несовершеннолетнего ребенка (Ф.И.О., дата рождения), обучающегося в (указать N и литер класса), в список обучающихся и воспитанников, обеспечивающихся бесплатным питанием на (указать учебный год).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Дата, подпись</w:t>
      </w:r>
    </w:p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предоставления бесплатного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питания отдельным категориям обучающихся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воспитанников в общеобразовательных школах"</w:t>
      </w:r>
    </w:p>
    <w:bookmarkEnd w:id="20"/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 расписки о получении документов у потребителя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Школа __________________ (указать N или наименование школы)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населенного пункта, района, города и области)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Расписка в приеме документов N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Получены от _____________________________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(Ф.И.О. потребителя)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Справка, подтверждающая принадлежность заявителя (семьи) к получателям государственной адресной социальной помощи, предоставляемая местными исполнительными органами для категории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Сведения о полученных доходах (заработная плата работающих родителей или лиц их заменяющих, доходы от предпринимательской и других видов деятельности, доходы в виде алиментов на детей и других иждивенцев.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Акт обследования материально-жилищных условий.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Другие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_____________ 20 __ г.</w:t>
      </w:r>
    </w:p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предоставления бесплатного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питания отдельным категориям обучающихся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воспитанников в общеобразовательных школах"</w:t>
      </w:r>
    </w:p>
    <w:bookmarkEnd w:id="22"/>
    <w:bookmarkStart w:name="z4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взаимодействия административных действий (процедур)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0"/>
        <w:gridCol w:w="3093"/>
        <w:gridCol w:w="3089"/>
        <w:gridCol w:w="38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организации образования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организации образования</w:t>
            </w:r>
          </w:p>
        </w:tc>
      </w:tr>
      <w:tr>
        <w:trPr>
          <w:trHeight w:val="30" w:hRule="atLeast"/>
        </w:trPr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заявления, выдача расписки получателю государственной услуги о приеме документов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документов, оформление справки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государственной услуги для наложение резолюции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документов на исполнение ответственному исполнителю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 в предоставлении государственной услуги получателю</w:t>
            </w:r>
          </w:p>
        </w:tc>
      </w:tr>
      <w:tr>
        <w:trPr>
          <w:trHeight w:val="30" w:hRule="atLeast"/>
        </w:trPr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</w:tr>
    </w:tbl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предоставления бесплатного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питания отдельным категориям обучающихся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воспитанников в общеобразовательных школах"</w:t>
      </w:r>
    </w:p>
    <w:bookmarkEnd w:id="24"/>
    <w:bookmarkStart w:name="z4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 отражающие взаимосвязь между логической последовательностью административных действий СФЕ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6908800" cy="635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08800" cy="6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