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8f235" w14:textId="748f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"Прием документов и зачисление детей в дошкольные организации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Сатпаев Карагандинской области от 6 февраля 2013 года N 02/41. Зарегистрировано Департаментом юстиции Карагандинской области 20 марта 2013 года N 2262. Утратило силу постановлением акимата города Сатпаев Карагандинской области от 27 мая 2013 года N 12/22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города Сатпаев Карагандинской области от 27.05.2013 N 12/22.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Об административных процедурах</w:t>
      </w:r>
      <w:r>
        <w:rPr>
          <w:rFonts w:ascii="Times New Roman"/>
          <w:b w:val="false"/>
          <w:i w:val="false"/>
          <w:color w:val="000000"/>
          <w:sz w:val="28"/>
        </w:rPr>
        <w:t>" от 27 ноября 2000 года,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" от 23 января 2001 года, акимат города Сатпаев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"Прием документов и зачисление детей в дошкольные организации образования".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над исполнением настоящего постановления возложить на заместителя акима города Мадиеву М.С.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г. Сатпаев                            Б.Д.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Сатпаев N 02/41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6 февраля 2013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
"Прием документов и зачисление детей в дошкольные организации образования"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СФЕ –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дошкольная организация – организация образования, реализующая общеобразовательные программы дошкольного воспитания и обучения.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государственной услуги "Прием документов и зачисление детей в дошкольные организации образования" (далее - Регламент) определяет порядок приема документов и зачисления в дошкольные организации всех типов и видов (далее - государственная услуга).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предоставляется дошкольными организациями всех типов и видов города Сатпаев (далее – дошкольная организация), непосредственно в кабинете руководителя (контактные данные указаны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предоставления государственной услуги: не 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осуществляется на основании подпункта 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Закона Республики Казахстан от 27 июля 2007 года "Об образовании",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31 августа 2012 года N 1119 "Об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Формой завершения государственной услуги являются договор, заключаемый между дошкольной организации и законными представителями, либо мотивированный ответ об отказе в предоставлении государственной услуги.</w:t>
      </w:r>
    </w:p>
    <w:bookmarkEnd w:id="6"/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Государственная услуга оказывается законным представителям детей дошкольного возраста (далее - получатель государственной услуги).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Сроки оказания государственной услуги с момента: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сдачи получателем государственной услуги документов в дошкольную организацию,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и получения необходимой консультации со стороны руководителя составляют не менее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максимально допустимое время ожидания получения государственной услуги, оказываемой на месте в день обращения получателя государственной услуги, составляет не более 30 минут;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максимально допустимое время обслуживания получателя государственной услуги, оказываемой на месте в день обращения, составляет не менее 30 минут.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при обращении в дошкольную организацию предоставляется в течение двух рабочих дней, в соответствии с установленным графиком приема законных представителей, утвержденного руководителем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оказывается в зданиях дошкольной организации, непосредственно в кабинете руководителя.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Этапы оказания государственной услуги с момента получения заявления от получателя государственной услуги для получения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обращается в дошкольную организацию, предоставляет пакет документов руководителю дошкольной организации;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дошкольной организации проверяет поступившие документы, оформляет результат оказания государственной услуги, составляет договор между дошкольной организацией и законными представителями ребенка.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Минимальное количество лиц, осуществляющих прием документов для оказания государственной услуги в дошкольную организацию составляет один сотрудник.</w:t>
      </w:r>
    </w:p>
    <w:bookmarkEnd w:id="8"/>
    <w:bookmarkStart w:name="z23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действий (взаимодействия) в процессе оказания государственной услуги</w:t>
      </w:r>
    </w:p>
    <w:bookmarkEnd w:id="9"/>
    <w:bookmarkStart w:name="z2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получения государственной услуги получателю государственной услуги необходимо представить следующие документы в дошкольную организацию: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направление, выданное государственным учреждением "Отдел образования, физической культуры и спорта города Сатпаев", в сельской местности - акиматом;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паспорт здоровья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справку санитарно-эпидемиологической службы об эпидокружении.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дошкольных организациях прием детей ведется в течение года при наличии в нем свободных мест.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Бланки договора выдаются руководителем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Договор составляется в двух экземплярах.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зачисления ребенок получает право на обучение и содержание в дошкольной организации в соответствии с общеобразовательными учебными программами дошкольного воспитания и обучения и расписанием занятий, установленным дошкольной организацией, предоставляющим государственную услугу.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Заполненный получателями государственной услуги (законными представителями) договор сдается руководителю дошкольной организации (один экземпляр хранится у руководителя дошкольной организации, другой остается у получателя государственной услуги (законных представителей).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Документ, подтверждающий сдачу получателем государственной услуги необходимых документов для получения государственной услуги, не требуется.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Государственная услуга осуществляется посредством личного посещения дошкольной организации получателем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Информацию о государственной услуге можно получить в государственном учреждении "Отдел образования, физической культуры и спорта города Сатпаев", расположенном по адресу: Карагандинская область, город Сатпаев, проспект Сатпаева 111 и на официальном сайте: www.obrazovanie.satpaev-akimat.kz.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Документы получателей государственной услуги сдаются руководителю дошкольной организации.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предоставлении государственной услуги отказывается в случае, если не представлены все документы, требуемые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В процессе оказания государственной услуги участвуют следующие структурно-функциональные единицы (далее – СФЕ): руководитель организации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Текстовое табличное описание последовательности и взаимодействия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Схема, отражающая взаимосвязь между логической последовательностью административных действий в процессе оказания государственной услуги и СФЕ, указана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0"/>
    <w:bookmarkStart w:name="z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государственные услуги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Ответственным лицом за оказание государственной услуги является руководитель дошкольной организации (далее - должностное лицо).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Должностное лицо несет ответственность за качество и реализацию оказания государственной услуги в установленные сроки в соответствии с законодательством Республики Казахстан.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3"/>
    <w:bookmarkStart w:name="z3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Контактные данные дошкольных организаций всех типов и видов города Сатпаев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60"/>
        <w:gridCol w:w="5113"/>
        <w:gridCol w:w="3887"/>
      </w:tblGrid>
      <w:tr>
        <w:trPr>
          <w:trHeight w:val="30" w:hRule="atLeast"/>
        </w:trPr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дошкольных организаций, осуществляющих функции по оказанию государственной услуги в области образования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Месторасположение, адрес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 телефон</w:t>
            </w:r>
          </w:p>
        </w:tc>
      </w:tr>
      <w:tr>
        <w:trPr>
          <w:trHeight w:val="30" w:hRule="atLeast"/>
        </w:trPr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 "Ертегі" города Сатпаев" аппарата акима города Сатпаев отдела образования, физической культуры и спорта города Сатпаев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улица Абая, 60 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3-29-15</w:t>
            </w:r>
          </w:p>
        </w:tc>
      </w:tr>
      <w:tr>
        <w:trPr>
          <w:trHeight w:val="30" w:hRule="atLeast"/>
        </w:trPr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10 города Сатпаев" аппарата акима города Сатпаев отдела образования, физической культуры и спорта города Сатпаев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улица Болмана, 10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7-25-40</w:t>
            </w:r>
          </w:p>
        </w:tc>
      </w:tr>
      <w:tr>
        <w:trPr>
          <w:trHeight w:val="30" w:hRule="atLeast"/>
        </w:trPr>
        <w:tc>
          <w:tcPr>
            <w:tcW w:w="4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"Ясли-сад N 5 "Нұрбөбек" города Сатпаев" аппарата акима города Сатпаев отдела образования, физической культуры и спорта города Сатпаев</w:t>
            </w:r>
          </w:p>
        </w:tc>
        <w:tc>
          <w:tcPr>
            <w:tcW w:w="5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101301, Карагандинская область, город Сатпаев, улица Шаталюка, 40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(71063) 3-16-32</w:t>
            </w:r>
          </w:p>
        </w:tc>
      </w:tr>
    </w:tbl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5"/>
    <w:bookmarkStart w:name="z40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Текстовое табличное описание последовательности и взаимодействия административных действий (процедур)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25"/>
        <w:gridCol w:w="4125"/>
        <w:gridCol w:w="573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действия (хода, потока работ)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дошкольной организации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и рассмотрение документов представленных получателем государственной услуги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 бланка договора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 (данные, документ, организационно-распорядительное решение)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Получение необходимой консультации получателем государственной услуги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договора, выдача договора либо мотивированного ответа об отказе в предоставлении государственной услуги получателю государственной услуги</w:t>
            </w:r>
          </w:p>
        </w:tc>
      </w:tr>
      <w:tr>
        <w:trPr>
          <w:trHeight w:val="30" w:hRule="atLeast"/>
        </w:trPr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минут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</w:tbl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"Прием документов и зачисление детей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дошкольные организации образования"</w:t>
      </w:r>
    </w:p>
    <w:bookmarkEnd w:id="17"/>
    <w:bookmarkStart w:name="z42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Схемы, отражающие взаимосвязь между логической последовательностью административных действий СФЕ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6743700" cy="427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427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