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fee9" w14:textId="2cdf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02/42. Зарегистрировано Департаментом юстиции Карагандинской области 20 марта 2013 года N 2263. Утратило силу постановлением акимата города Сатпаев Карагандинской области от 27 мая 2013 года N 12/23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дня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дополнительного образования – организация дополнительного образования, реализующая образовательные учебные программы дополнительного образования для детей и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– Регламент) определяет процедуру приема документов и зачисление в организации дополнительного образования для детей по предоставлению им дополнительного образования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города Сатпаев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38-1)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1;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4; 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5;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10)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23;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26;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 (далее приказ),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в возрасте от 3 до 18 лет (далее - получатель государственной услуги).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истечению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дополнительного образования детей и подает заявление,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 детей регистрирует документы и представляет документы на рассмотрение руководителю организации дополнительного образования детей, руководитель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на основании договора между законными представителями детей и организацией дополнительного образования детей подготавливает приказ о зачислении ребенка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составляет, один сотрудник.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необходимые документы предоставляют в организацию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в организацию дополнительного образования детей,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организации дополнительного образования детей от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дополнительного образования города Сатпаев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1"/>
        <w:gridCol w:w="3951"/>
        <w:gridCol w:w="3003"/>
        <w:gridCol w:w="3425"/>
      </w:tblGrid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дошкольных организаций, осуществляющих функции по оказанию государственной услуги в области образования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музыкальная школа N2 города Сатпаев" акимата города Сатпаев отдела образования города Сатпаев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улица Жубанова, 11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2-61-58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школьников города Сатпаев" акимата города Сатпаев отдела образования города Сатпаев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улица Абая, 67 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3-56-78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школа искусств города Сатпаев" акимата города Сатпаев отдела образования города Сатпаев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улица Абая, 67 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3-50-17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(воскресенье) и праздничных дней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МЕЖДУ ОРГАНИЗАЦИЕЙ ДОПОЛНИТЕЛЬНОГО ОБРАЗОВАНИЯ И РОДИТЕЛЯМИ РЕБЕНКА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 "___"___________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дополнительного образования детей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ОДО, в лице директора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действующей на основании Устава ОДО,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матери,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отца, лиц, их заменяющих)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именуемой в дальнейшем "Родитель", ребенка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ребенка;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Зачислить ребенка в кружок/секцию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Обеспечить бесплатные образовательные услуги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оплачиваемых за счет средств спонсоров;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платные образовательные услуги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оплачиваемых родителями)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индивидуальный подход к ребенку, учитывая особенности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 Обучать ребенка по программе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 Организовывать деятельность ребенка в соответствии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возрастом, индивидуальными особенностями, содержанием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1.5.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Вносить плату за содержание ребенка в ДО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Лично передавать и забирать ребенка у воспитателя,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передоверяя ребенка лицам, не достигшим 16-летнего возраста (или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 Приводить ребенка в ОДО в опрятном виде; чистой одежде и обуви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(иные требования ОДО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2.5. Информировать ОДО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2.6. Взаимодействовать с ОДО по всем направлениям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 Оказывать ОДО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культурно - 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 Отчислить ребенка из ОДО при наличии медицинского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 здоровья ребенка, препятствующего его дальнейшему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Предоставлять "Родителю" отсрочку платежей за содержание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 Вносить предложения по совершенствованию воспитания ребенка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 Расторгнуть настоящий договор досрочно при систематическом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невыполнении "Родителем" своих обязательств, уведомив "Родителя"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Принимать участие в работе Совета педагогов ОДО с правом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 Вносить предложения по улучшению работы с детьми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дополнительных услуг в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 Выбирать образовательную программу из используемых ОДО в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 Выбирать виды из предлагаемых дополнительных услуг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4.5. Находиться с ребенком в ОДО в период его адаптации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дней; ____ часов; в других случаях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4.6. Ходатайствовать перед ОДО об отсрочке платежей за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в ДО; за дополнительные услуги не позднее чем за _____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4.7. Требовать выполнения Устава ОДО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4.8. Заслушивать отчеты директора ОДО и педагогов о работе с детьми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4.9. Расторгнуть настоящий договор досрочно в одностороннем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условии предварительного уведомления об этом ОДО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4.10. Договор действует с момента его подписания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Изменения, дополнения к договору оформляются в форме приложения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Стороны несут ответственность за неисполнение или ненадлежащее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обязательств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Срок действия договора с ____________ по __________ 201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экземпляр хранится в ДО в личном деле ребенка; другой —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"Родителя" (лиц, его 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Стороны, подписавшие настоящий Договор: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дополнительного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Родитель: мать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(отец, лицо, их заменяющее)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(индекс, город, улица, дом)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Паспортные данные: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телефон домашний, служебный)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   Подпись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5"/>
        <w:gridCol w:w="3598"/>
        <w:gridCol w:w="2753"/>
        <w:gridCol w:w="3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дополнительного образования детей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документов, выдача расписки о получении необходимых документов получателю государственной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подготовка приказа на основании договора между законными представителями детей и организацией дополнительного образования детей о зачислении ребенка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на подпись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ответственному исполнителю для исполнения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на основании договора между законными представителями детей и организацией дополнительного образования детей о зачислении ребенка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3660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