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77d2" w14:textId="3917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14 декабря 2012 года № 103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14 ноября 2013 года № 181. Зарегистрировано Департаментом юстиции Карагандинской области 15 ноября 2013 года № 2415.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2067 и опубликовано в газете "Шарайна" от 28 декабря 2012 года № 64 (2035)),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№ 129 "О внесении изменений и дополнения в решение 13 сессии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2284 и опубликовано в газете "Шарайна" от 12 апреля 2013 года в № 15 (2050)),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Сатпаевского городского маслихата от 11 июля 2013 года № 152 "О внесении изменений и дополнений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2354 и опубликовано в газете "Шарайна" от 19 июля 2013 года в № 29 (2064)),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октября 2013 года № 173 "О внесении изменений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2395 и опубликовано в газете "Шарайна" от 18 октября 2013 года в № 42 (2077)),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"4 275 519" заменить цифрами "4 275 092";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"2 768 250" заменить цифрами "2 767 823";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"4 327 031" заменить цифрами "4 299 954";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"26 650";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"26 650";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"539 714" заменить цифрами "539 287";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"300 688" заменить цифрами "300 261";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Тажбенов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2013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2013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распределяемых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составе городского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4"/>
        <w:gridCol w:w="3226"/>
      </w:tblGrid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и благоустройство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