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c46c" w14:textId="d63c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"Утверждение землеустроительных проектов по формированию земельных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24 января 2013 года N 03/02. Зарегистрировано Департаментом юстиции Карагандинской области 28 февраля 2013 года N 2183.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качества предоставления государственных услуг,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города Сарани"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законом порядке официально опубликовать настоящее постановление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Сарани Кожухова Мейрама Муратовича.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2013 года N 03/02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"Утверждение землеустроительных проектов по формированию земельных участков"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земельным отношениям - структурное подразделение местных исполнительных органов области, города республиканского значения, столицы, района, города областного значения, осуществляющее функции в области земельных отношений области, города республиканского значения, столицы, района,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правоустанавливающий документ на земельный участок - документ, подтверждающий наступление юридических фактов (юридических составов), на основании которых возникают, изменяются или прекращаются права на земельный участок, в том числе договоры, решения судов, правовые акты исполнительных органов, свидетельство о праве на наследство, передаточный акт или разделительный баланс при реорганизации негосударственных юридических лиц, владеющих земельным участком на праве собственности или выкупивших право временного возмездного землепользования (аренды);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землеустроительный проект на земельный участок – проект, в котором уточняется площадь предоставляемого земельного участка, его границы и местоположение, смежные собственники земельного участка и землепользователи, а также обременения и сервитуты предоставляемого земельного участка.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"Утверждение землеустроительных проектов по формированию земельных участков" (далее – государственная услуга) оказывается государственным учреждением "Отдел земельных отношений города Сарани",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по местонахождению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Оказание государственной услуги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N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располагается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стендах уполномоченного органа и опубликовывается в средствах массовой информации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интернет – ресурсе уполномоченного органа: sar_zemly@krg.gov.kz.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утвержденный землеустроительный проект по формированию земельного участка (далее – землеустроительный проект) на бумажном носителе или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получатель государственной услуги).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понедельника по пятницу включительно с 09.00 часов до 18.00 часов, перерыв на обед с 13.00 до 14.00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уполномоченного органа. В здании 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предоставлении государственной услуги отказывается в случае, если составленный землеустроительный проект не соответствует: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нормам и требованиям Земельного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земельного кадастра в Республике Казахстан, утвержденным постановлением Правительства Республики Казахстан от 20 сентября 2003 года N 958.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с указанием документа, на основании которого отказывают в утверждении землеустроительного проекта и последующих действий получателя государственной услуги для устранения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землеустроительный проект или мотивированный ответ об отказе в предоставлении государственной услуги, то с даты истечения сроков его выдачи землеустроительный проект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уполномоченное лицо уполномоченного органа принимает пакет документов, регистрирует их в журнале регистрации и выдает расписку о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утверждает землеустроительный проект;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уполномоченное лицо уполномоченного органа выдает получателю государственной услуги утвержденный землеустроительный проект.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испрашивании права частной собственности на земельный участок или права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положительного заключения комиссии, создаваемой соответствующими местными исполнительными органами, о предоставлении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документ,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изменений идентификационных характеристик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документ,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Бланки заявлений выдаются сотрудниками канцелярии уполномоченного органа по адресу,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Прием документов осуществляется уполномоченным лицом уполномоченного органа по местонахождению земельного участка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Утвержденный землеустроительный проект по формированию земельных участков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формированию земельных участков"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уполномоченного органа по оказанию государственной услуги "Утверждение землеустроительных проектов по формированию земельных участков"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2"/>
        <w:gridCol w:w="4028"/>
        <w:gridCol w:w="2388"/>
        <w:gridCol w:w="3602"/>
      </w:tblGrid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осуществляющего функции по оказанию государственной услуги в области земельных отношений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Сарани"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67, кабинет N 111 sar_zemly@krg.gov.kz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тел.ф. 8 (72137) 4-44-03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часов, с обеденным перерывом с 13.00 часов до 14.00 часов, кроме выходных, а также праздничных дней</w:t>
            </w:r>
          </w:p>
        </w:tc>
      </w:tr>
    </w:tbl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формированию земельных участков"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ГУ "Отдел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отношений города Сарани"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физического лица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контактный телефон, адрес)</w:t>
      </w:r>
    </w:p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на утверждение землеустроительного проекта</w:t>
      </w:r>
      <w:r>
        <w:br/>
      </w:r>
      <w:r>
        <w:rPr>
          <w:rFonts w:ascii="Times New Roman"/>
          <w:b/>
          <w:i w:val="false"/>
          <w:color w:val="000000"/>
        </w:rPr>
        <w:t>
по формированию земельного участка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2333"/>
        <w:gridCol w:w="1853"/>
        <w:gridCol w:w="1853"/>
        <w:gridCol w:w="2193"/>
        <w:gridCol w:w="2213"/>
      </w:tblGrid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землеустроительного проекта - Фамилия, имя, отчество или полное наименование юридического лица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или наименование юридического лица, ходатайствующего о предоставлении права на земельный участок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землеустроительного проекта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(место нахождения) земельного участка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Запрашиваемое целевое назначение земельного участка и площадь, 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экземпляров землеустроительного проекта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Землеустроительный проект изготовлен: при предоставлении государством права частной собственности на земельный участок или права землепользования, в случае изменений идентификационных характеристик земельного участка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 Заявитель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 физического______________________________________________________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формированию земельных участков"</w:t>
      </w:r>
    </w:p>
    <w:bookmarkEnd w:id="17"/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2758"/>
        <w:gridCol w:w="3750"/>
        <w:gridCol w:w="3454"/>
        <w:gridCol w:w="3350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 уполномоченного органа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документов, регистрация их в журнале регистрации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Утверждает землеустроительный проект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землеустроительного проекта в журнале выдачи;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документы)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документов получателю государственной услуги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землеустроительного проекта уполномоченному лицу уполномоченного органа 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землеустроительного проекта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2754"/>
        <w:gridCol w:w="3428"/>
        <w:gridCol w:w="3576"/>
        <w:gridCol w:w="3640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 уполномоченного органа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 уполномоченного органа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документов, регистрация их в журнале регистрации и выдача расписки о приеме документов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мотивированного ответа об отказе в предоставлении государственной услуги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выдачи письменного уведомления о приостановлении утверждения землеустроительного проекта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документы)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документов получателю государственной услуги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мотивированного ответа об отказе в предоставлении государственной услуги уполномоченному лицу уполномоченного органа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письменного уведомления получателю государственной услуги 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срок, не превышающий 2 рабочих дней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срок, не превышающий 2 рабочих дней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формированию земельных участков"</w:t>
      </w:r>
    </w:p>
    <w:bookmarkEnd w:id="21"/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740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