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a7a8" w14:textId="4baa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24 января 2013 года N 03/01. Зарегистрировано Департаментом юстиции Карагандинской области 28 февраля 2013 года N 2185.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1315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N 845 "О совершенствовании правового обеспечения дорожного хозяйства" и от 20 июля 2010 года N 745 "Об утверждении реестра государственных услуг, оказываемых физическим и юридическим лицам",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строительства, архитектуры и градостроительства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постановления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Кожухова Мейрама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03/01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населенный пункт – часть компактно заселенной территории республики, сложившаяся в результате хозяйственной и иной общественной деятельности граждан, с численностью не менее 50 человек, учтенная и зарегистрированная в установленном законном порядке и управляемая местными представительными 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реклама – распространяемая и размещаемая в любой форме, с помощью любых средств информация,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рекламодатель – физическое или юридическое лицо, являющийся источником рекламной информации для производства, распространения и размещения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СФЕ –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"Отдел строительства, архитектуры и градостроительства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- регламент) определяет процедуру выдачи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строительства, архитектуры и градостроительства города Сарани" (далее – уполномоченный орган), а также через центры обслуживания населения: Отдел города Сарани филиал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представительство отдела города Сарани в поселке Актас филиал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N 845 "О совершенствовании правового обеспечения дорожного хозяйства"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N 121 "Об утверждении Правил размещения объектов наружной (визуальной) рекламы в населенных пунктах",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1315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N 845 "О совершенствовании правового обеспечения дорожного хозяйства" и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5 (пяти) рабочих дней получателю государственной услуги выдаются разрешение или паспорт либо мотивированный ответ об отказе выдаче разрешения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районный отдел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областной отдел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или разрешения осуществляется в течение пяти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паспорта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 с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праздничных дней, в соответствии с установленным графиком работы Центра с 09.00 часов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Центр, либо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 осуществляет регистрацию, рассмотрение представленных документов из Центра, либо от получателя государственной услуги при подаче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уполномоченного органа направляет заявление с прилагаемыми документами руководителю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ознакомляется с поступившими документами и направляет работнику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уполномоченного органа оформляет результат оказания государственной услуги, подготавливает разрешения или паспорт либо мотивированный ответ об отказе в выдаче разрешения или паспорта и направляет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разрешения или паспорт либо мотивированный ответ об отказе в выдаче разрешения или паспорта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уполномоченного органа направляет в Центр, либо выдает получателю государственной услуги разрешения или паспорт либо мотивированный ответ об отказе в выдаче разрешения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Центре составляет один сотрудник.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на размещение наружной (визуальной) рекламы в полосе отвода автомобильных дорог общего пользования областного и районного значения получателем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размещение наружной (визуальной) рекламы в населенных пунктах получателем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почтового адреса (при наличии – телефона, факса) заявителя, регистрационного номера налогоплательщика (РНН) или индивидуального идентификационного номера (ИИН)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организации, сведений о государственной регистрации юридического лица, фамилии, имени, отчества руководителя, почтового адреса (при наличии – телефона, факса), регистрационного номера налогоплательщика (РНН) или бизнес-идентификационного номера (БИН)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и основные параметры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предполагаемого местоположения объекта наружной (визуальной) рекламы с обоснованием выбранного заявителем места его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на оказание государственной услуги представляется в уполномоченный орган и Центр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для получения государственной услуги в уполномоченный орган либо Центр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уполномоченном органе и в Центре выдача результата оказания государственной услуги получателю государственной услуги осуществляется на основании расписки, в указанный в ней срок, при личном посещении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в населенных пунктах"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оказывающий государственную 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3302"/>
        <w:gridCol w:w="4267"/>
        <w:gridCol w:w="1651"/>
        <w:gridCol w:w="3304"/>
      </w:tblGrid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оказывающего государственную услугу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18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архитектуры и градостроительства города Сарани"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улица Жамбыла,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www.osaig@bk.kz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2-56-41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 Республиканского государственного предприятия на праве хозяйственного ведения "Цон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www.saran-2012@mail.ru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19.00 часов без перерыва, суббота с 09.00 часов до 14.00 кроме выходных (воскресенье) и праздничных дней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в поселке Актас филиал Республиканского государственного предприятия на праве хозяйственного ведения "Цон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поселок Актас, улица Первомайская,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www.saran-2012@mail.ru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5-50-34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19.00 часов без перерыва, суббота с 09.00 часов до 14.00 кроме выходных (воскресенье) и праздничных дней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размещение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402"/>
        <w:gridCol w:w="2255"/>
        <w:gridCol w:w="3596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рассмотрение документов выдача расписки получателю государственной услуги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поступивших документов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наложение резолюции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документов направление документов в уполномоченный орган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 поступивших документов руководителю уполномоченного органа для наложения резолюции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исполнение сотруднику уполномоченного органа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398"/>
        <w:gridCol w:w="2900"/>
        <w:gridCol w:w="3068"/>
        <w:gridCol w:w="2965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разрешения или паспорта, либо мотивированного ответа об отказе в выдаче разрешения или паспорта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для подписания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сотруднику уполномоченного органа для регистрации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разрешения или паспорта, либо мотивированного ответа об отказе в выдаче разрешения или паспорта или выдача получателю государственной услуги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паспорта, либо мотивированного ответа об отказе в выдаче разрешения или паспорта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Альтернативный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3126"/>
        <w:gridCol w:w="4849"/>
        <w:gridCol w:w="3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рассмотрение документов выдача расписки получателю государственной услуги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поступивших документов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наложение резолюции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поступивших документов руководителю уполномоченного органа для наложения резолюции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исполнение сотруднику уполномоченного органа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3828"/>
        <w:gridCol w:w="3933"/>
        <w:gridCol w:w="3579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или паспорта, либо мотивированного ответа об отказе в выдаче разрешения или паспорта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для подписания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сотруднику уполномоченного органа для регистрации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разрешения или паспорта, либо мотивированного ответа об отказе в выдаче разрешения или паспорта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3173"/>
        <w:gridCol w:w="3893"/>
        <w:gridCol w:w="3543"/>
      </w:tblGrid>
      <w:tr>
        <w:trPr>
          <w:trHeight w:val="211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рассмотрение документов выдача расписки получателю государственной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 документов в накопительный отдел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 и проверка поступивших документов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Ознакомление с поступившими документами, наложение резолюции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Составляет реестр документов направление документов в уполномоченный орган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направление поступивших документов руководителю уполномоченного органа для наложения резолюции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документов на исполнение сотруднику уполномоченного органа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3173"/>
        <w:gridCol w:w="3873"/>
        <w:gridCol w:w="3562"/>
      </w:tblGrid>
      <w:tr>
        <w:trPr>
          <w:trHeight w:val="211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Подписание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Регистрация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Прием разрешения или паспорта, либо мотивированного ответа об отказе в выдаче разрешения или паспорта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руководителю для подписания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Направление сотруднику уполномоченного органа для регистрации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Направление разрешения или паспорта, либо мотивированного ответа об отказе в выдаче разрешения или паспорта или выдача получателю государственной услуги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Выдача разрешения или паспорта, либо мотивированного ответа об отказе в выдаче разрешения или паспорта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Альтернативный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5189"/>
        <w:gridCol w:w="3975"/>
      </w:tblGrid>
      <w:tr>
        <w:trPr>
          <w:trHeight w:val="211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рассмотрение документов выдача расписки получателю государственной услуги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проверка поступивших документов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поступившими документами, наложение резолюции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документов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поступивших документов руководителю уполномоченного органа для наложения резолюции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документов на исполнение сотруднику уполномоченного органа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1"/>
        <w:gridCol w:w="5058"/>
        <w:gridCol w:w="4091"/>
      </w:tblGrid>
      <w:tr>
        <w:trPr>
          <w:trHeight w:val="2115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Подписание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Регистрация разрешения или паспорта, либо мотивированного ответа об отказе в выдаче разрешения или паспорта</w:t>
            </w:r>
          </w:p>
        </w:tc>
      </w:tr>
      <w:tr>
        <w:trPr>
          <w:trHeight w:val="30" w:hRule="atLeast"/>
        </w:trPr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руководителю для подписания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 сотруднику уполномоченного органа для регистрации разрешения или паспорта, либо мотивированного ответа об отказе в выдаче разрешения или паспорта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 получателю государственной услуги разрешения или паспорта, либо мотивированного ответа об отказе в выдаче разрешения или паспорта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9916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