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cdac" w14:textId="fd5c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Саранского городского маслихата Карагандинской области от 15 февраля 2013 года N 159. Зарегистрировано Департаментом юстиции Карагандинской области 13 марта 2013 года N 2223. Утратило силу решением Саранского городского маслихата Карагандинской области от 17 мая 2018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17.05.2018 года № 278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налога на единицу объекта налогообложения, расположенных в городе Сарани и поселке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связи с принятием данного решения,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"Об установлении стоимости разовых талонов и размера единых ставок фиксированного налога" от 23 декабря 2010 года (регистрационный номер в Реестре государственной регистрации нормативных правовых актов 8-7-116 от 30 декабря 2010 года, опубликовано в газете "Саран газеті" 31 декабря 2010 года N 42).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связи с принятием данного решения,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677 "О внесении изменений в решение 32 сессии Саранского городского маслихата от 23 декабря 2010 года N 518 "Об установлении стоимости разовых талонов и размера единых ставок фиксированного налога" 44 сессии Саранского городского маслихата от 22 декабря 2011 года (регистрационный номер в Реестре государственной регистрации нормативных правовых актов 8-7-131 от 20 января 2012 года, опубликовано в газете "Спутник" 8 марта 2012 года N 10).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после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Абзалиева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2013 года N 159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на единицу объекта налогообложения на отдельные виды деятельности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5731"/>
        <w:gridCol w:w="4812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