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8e89" w14:textId="c54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использование земельного участка для изыскательских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28 февраля 2013 года N 10/01. Зарегистрировано Департаментом юстиции Карагандинской области 4 апреля 2013 года N 2277.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законом порядке официально опубликовать настоящее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N 10/01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разрешения на использование земельного участка для изыскательских работ"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"Аппарат акима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и юридическое лицо.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"Аппарат акима города Сарани" (далее - местный исполнительный орган),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услуги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стендах местного исполнительного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Агентства Республики Казахстан по управлению земельными ресурсами (далее – Агентство): www.auzr.kz.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(далее - разрешение)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местного исполнительного органа: ежедневно с понедельника по пятницу включительно с 09.00 часов до 18.00 часов, перерыв на обед с 13.00 до 14.00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09.00 часов до 18.00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местного исполнительного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государственной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местный исполнительный орган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местного исполнительного органа выдает бланк заявления получателю государственной услуги и принимает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местного исполнительного органа принимает документы и передает документы сотруднику канцелярии местного исполнительного органа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местного исполнительного органа регистрирует заявление и документы в журнале регистрации и выдает расписку о приеме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исполнительного органа регистрирует разрешение либо мотивированный ответ об отказе в предоставлении государственной услуги и выдает получателю государственной услуги либо по доверенности уполномоченному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лицо местного исполнительного органа письменно информирует получателя государственной услуги о причине отказа в предоставлении государственной услуги при не 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выдача получателю государственной услуги письменного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местном исполнительном органе, составляет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приведение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лицо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местного исполнительного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местного исполнительного органа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0"/>
        <w:gridCol w:w="7429"/>
        <w:gridCol w:w="1621"/>
      </w:tblGrid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органа, осуществляющего функции по оказанию государственной услуги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67, кабинет N 308, 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Sar_apparat@krg.gov.kz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25481, 25178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Акиму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лица, контактный телефон,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выдаче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земельного участка для изыскательских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площадью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или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либо уполномоченного лица, подпись)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807"/>
        <w:gridCol w:w="2594"/>
        <w:gridCol w:w="2615"/>
        <w:gridCol w:w="2658"/>
        <w:gridCol w:w="2637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местного исполнительного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заявления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и документов в журнале регистрации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сотруднику канцелярии местного исполнительного органа для регистрации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либо по доверенности уполномоченному лицу разрешения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Письменно информировать получателя государственной услуги о причине отказа в предоставлении государственной услуги при не представлении полного перечня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письменного отказа в предоставлении государственной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0104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