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3b32" w14:textId="c4d3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Саранского городского маслихата Карагандинской области от 12 декабря 2013 года № 279. Зарегистрировано Департаментом юстиции Карагандинской области 8 января 2014 года № 2491.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Сарани и поселка Актас.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Саранского городского маслихата: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2009 года № 365 "О предоставлении социальной помощи отдельным категориям нуждающихся граждан по решению местных представительных органов" (регистрационный номер в Реестре государственной регистрации нормативных правовых актов за № 8-7-101, опубликовано в газете "Ваша газета" от 29 января 2010 года №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2013 года № 180 "О внесении изменений в решение Саранского городского маслихата от 22 декабря 2009 года № 365 "О предоставлении социальной помощи отдельным категориям нуждающихся граждан по решению местных представительных органов" (регистрационный номер в Реестре государственной регистрации нормативных правовых актов за № 2329, опубликовано в газете "Саран газеті" от 24 мая 2013 года № 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Саранского городского маслихата Карагандинской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Саранского городского маслихата от 12 ноября 2013 года № 258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Саранского городского маслихата Карагандинской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Саранского городского маслихата Карагандинской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Закамолкин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279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Сарани и поселка Актас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Сарани и поселка Актас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 города Сарани и поселка Актас.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города Сарани";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к памятным датам и праздничным дням: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Наурыз мейрамы – 21-23 марта: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воспитывающимся и обучающимся в дошкольных организациях;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с 1986 по 1991 годы;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Закона Республики Казахстан "О ветеранах", определеным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Государственных символов Республики Казахстан – 4 июня: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Столицы – 6 июля: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Конституции Республики Казахстан – 30 августа: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лечения;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пожилых людей – 1 октября: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пяти лет и старше;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Республики – 25 октября: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инвалидностью;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имеющим индивидуальную программу реабилитации на санаторно-курортное лечение, которые выбрали путевку на санаторно-курортное лечение через портал социальных услуг, либо в соответствии с законодательством Республики Казахстан о государственных закупках;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семей, воспитывающимся и обучающимся в дошкольных организациях;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болезнью, вызванной вирусом иммунодефицита человека;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заболеванием туберкулез в период амбулаторного лечения.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Основаниями для отнесения граждан к категории нуждающихся при наступлении трудной жизненной ситуации являются: 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57"/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помощь, оказываемая по основаниям, предусмотренным законодательством Республики Казахстан, при наличии социально значимого заболевания, предоставляется лицам (семьям) с месячным среднедушевым доходом, не превышающим 1,5 кратного прожиточного минимума.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помощь, оказываемая при причинении ущерба гражданину (семье) либо его имуществу вследствие стихийного бедствия или пожара предоставляется независимо от доходов лица (членов семьи).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помощь, оказываемая лицам, освобожденным из мест лишения свободы, предоставляется независимо от доходов лица (членов семьи).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помощи, оказываемой по основаниям, предусмотренным законодательством Республики Казахстан, при наличии социально значимого заболевания – десять месячных расчетных показателей.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помощи, оказываемой при причинении ущерба гражданину (семье) либо его имуществу вследствие стихийного бедствия или пожара – сто месячных расчетных показателей.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обращения за социальной помощью при наступлении трудной жизненной ситуации вследствие стихийного бедствия или пожара, освобождения из мест лишения свободы – в течение трех месяцев с момента наступления случая.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5"/>
    <w:bookmarkStart w:name="z2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7"/>
    <w:bookmarkStart w:name="z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Актас представляет заявление с приложением следующих документов: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9"/>
    <w:bookmarkStart w:name="z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 (или) документ, подтверждающий наступление трудной жизненной ситуации.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зачисления социальной помощи при наступлении трудной жизненной ситуации на лицевые счета заявитель представляет лицевой счет, открытый в банке второго уровня или организации, имеющей лицензию Национального Банка Республики Казахстан.</w:t>
      </w:r>
    </w:p>
    <w:bookmarkEnd w:id="73"/>
    <w:bookmarkStart w:name="z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 Актас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4"/>
    <w:bookmarkStart w:name="z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поступления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504, и направляет их в уполномоченный орган или акиму поселка Актас.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6"/>
    <w:bookmarkStart w:name="z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7"/>
    <w:bookmarkStart w:name="z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 Актас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8"/>
    <w:bookmarkStart w:name="z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9"/>
    <w:bookmarkStart w:name="z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Актас.</w:t>
      </w:r>
    </w:p>
    <w:bookmarkStart w:name="z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08.05.2019 № 401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областного значения на текущий финансовый год.</w:t>
      </w:r>
    </w:p>
    <w:bookmarkEnd w:id="83"/>
    <w:bookmarkStart w:name="z3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6"/>
    <w:bookmarkStart w:name="z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Саранского городского маслихата Карагандинской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 и поселка Актас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_____________________</w:t>
      </w:r>
    </w:p>
    <w:bookmarkStart w:name="z4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решением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 и поселка Актас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4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 и поселка Актас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Саранского городского маслихата Карагандинской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