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176e" w14:textId="8b9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9 января 2013 года N 1/4. Зарегистрировано Департаментом юстиции Карагандинской области 6 февраля 2013 года N 2150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спрос и предложение на общественные работы в количестве 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работ, размеры оплаты труда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социальных программ города Шахтинска" (Меллятова Р.И.) заключить типовые договора на выполнение общественных работ со всеми организациями,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Шахтинска" (Меллятов А.Б.) обеспечить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2013 года N 1/4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2013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3420"/>
        <w:gridCol w:w="1479"/>
        <w:gridCol w:w="2644"/>
        <w:gridCol w:w="2385"/>
        <w:gridCol w:w="1803"/>
        <w:gridCol w:w="1589"/>
      </w:tblGrid>
      <w:tr>
        <w:trPr>
          <w:trHeight w:val="73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(тысяч 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317,22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3181,84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отдела занятости и социальных программ города Шахтинска" акимата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"Карлыгаш"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298,56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317,22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522,48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298,56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Уголовно-Исполнительной Системы по Карагандинской области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"Шахтинский территориальный отдел "Государственного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Шахтинск Карагандинской области" Министерства обороны Республики Казахстан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373,20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"Общеобразовательная школа N 16 акимата города Шахтинска"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уборка помещений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казенного предприятия "Государственный центр по выплате пенсий Министерства труда и социальной защиты населения"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6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