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50d4" w14:textId="fff5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государственном учреждении "Отдел занятости и социальных программ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7 февраля 2013 года N 04/04. Зарегистрировано Департаментом юстиции Карагандинской области 19 марта 2013 года N 2240. Утратило силу постановлением акимата Абайского района Карагандинской области от 20 мая 2013 года N 17/24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Абайского района Карагандинской области от 20.05.2013 N 17/24.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выдача направлений лицам на участие в активных формах содействия занятости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справки, подтверждающей принадлежность заявителя (семьи) к получателям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назначение социальной помощи специалистам социальной сферы, проживающим в сельской местности, по приобретению топлива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N 04/04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направлений лицам на участие в активных формах содействия занятости"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направлений лицам на участие в активных формах содействия занятости"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физические лица: граждане Республики Казахстан, оралманы, иностранцы, лица без гражданства, постоянно проживающие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Абайского района".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направлений лицам на участие в активных формах содействия занятости"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"Выдачу направлений лицам на общественные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"Выдачу направлений лицам на профессиональную подготовку, переподготовку и 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направлений лицам на участие в активных формах содействия занятости" - процедура, осуществляемая уполномоченным органом в целях выдачи направления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предоставляет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"Выдача направлений лицам на участие в активных формах содействия занятости" является выдача получателю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уполномоченного органа: 100101, Карагандинская область, город Абай, улица М. Ауэзова 30, государственное учреждение "Отдел занятости и социальных программ Абайского района" телефон: 8 (72131) 49319, факс: 8 (72131) 49319, адрес электронной почты: centrzanyatosti_abay@mail.ru.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 ежедневно с 9.00 часов до 18.00 часов,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интернет-ресурсе http://www.abay-akimat-karaganda.kz,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"Выдача направлений для трудоустройства" и "Оказание бесплатных услуг лицам в профессиональной ориентации").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с необходимыми документами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получателю государственной услуги выдается направление на участие в активных формах содействия занятости.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предъявляет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профессиональную квалификацию (при наличии), а для лица, впервые ищущего работу, но не имеющего профессию (специальность) - документа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- СФЕ), которые участвуют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8"/>
        <w:gridCol w:w="7293"/>
      </w:tblGrid>
      <w:tr>
        <w:trPr>
          <w:trHeight w:val="915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180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документов. Регистрация в качестве безработного</w:t>
            </w:r>
          </w:p>
        </w:tc>
      </w:tr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карточки персонального учета в компьютерную базу данных</w:t>
            </w:r>
          </w:p>
        </w:tc>
      </w:tr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минут</w:t>
            </w:r>
          </w:p>
        </w:tc>
      </w:tr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направлений лицам на участие в активных формах содействия занятости</w:t>
            </w:r>
          </w:p>
        </w:tc>
      </w:tr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лицам на участие в активных формах содействия занятости</w:t>
            </w:r>
          </w:p>
        </w:tc>
      </w:tr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минут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взаимосвязь.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318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N 04/04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справки, подтверждающей принадлежность заявителя (семьи) к получателям адресной социальной помощи"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выдаче справки, подтверждающей принадлежность заявителя (семьи) к получателям адресной социальной помощи - государственное учреждение "Отдел занятости и социальных программ Абайского района"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физические лица.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справки, подтверждающей принадлежность заявителя (семьи) к получателям адресной социальной помощи" - процедура, осуществляемая уполномоченным органом в целях выдачи справки, подтверждающей принадлежность заявителя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орган.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поселка, аула (села), аульного (сельского) округа (далее - аким по местожительству).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 N 64,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квартале, либо мотивированный ответ об отказе в предоставлении услуги на бумажном носителе.</w:t>
      </w:r>
    </w:p>
    <w:bookmarkEnd w:id="22"/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Адреса уполномоченного органа, акима по местожительству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http://www.abay-akimat-karaganda.kz, на стендах уполномоченного органа, акима по местожительству,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с необходимыми документами в уполномоченный орган или акиму по местожительству;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или аким по местожительству проводит регистрацию заявления, рассматривает и выдает получателю справку, подтверждающую принадлежность получателя государственной услуги (семьи) к получателям адресной социальной помощи в текущем квартале либо мотивированный ответ об отказе в предоставлении государственной услуги.</w:t>
      </w:r>
    </w:p>
    <w:bookmarkEnd w:id="24"/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у специалиста акима по местожительству и уполномоченного органа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 Казахстана - копию удостоверения личности (паспорта);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копию вида на жительство, иностранца в Республике Казахстан или копию удостоверения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Предоставляемые получателем государственной услуги сведения являются конфиденциальными, за исключением случаев, предусматривающих предоставление сведений уполномоченным органом в порядке, установленном подпунктом 7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борьбе с коррупцией" от 2 июля 1998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государственной службе" от 23 июля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или аким по местожительству получателя государственной услуги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или акима по местожительству (далее - специалист) (СФЕ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29"/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524"/>
        <w:gridCol w:w="4774"/>
        <w:gridCol w:w="5171"/>
      </w:tblGrid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(или аким по местожительству)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</w:tr>
      <w:tr>
        <w:trPr>
          <w:trHeight w:val="22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получения справки,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 необходимыми документами, регистрирует в журнале учета заявлений по данной государственной услуге, готовит макет справки, подтверждающей принадлежность заявителя (семьи) к получателям адресной социальной помощи (либо мотивированный ответ об отказе в предоставлении государственной услуги) и передает на подпись руководителю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подготовка макета документа о результате государственной услуги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минут</w:t>
            </w:r>
          </w:p>
        </w:tc>
      </w:tr>
      <w:tr>
        <w:trPr>
          <w:trHeight w:val="22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утверждения документа о результате государственной услуги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документ о результате государственной услуги и направляет его специалисту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подтверждающая принадлежность заявителя (семьи) к получателям адресной социальной помощи (либо мотивированный ответ об отказе в предоставлении государственной услуги)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выдачи результата государственной услуги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результат государственной услуги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подтверждающая принадлежность заявителя (семьи) к получателям адресной социальной помощи (либо мотивированный ответ об отказе в предоставлении государственной услуги)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1"/>
        <w:gridCol w:w="6579"/>
      </w:tblGrid>
      <w:tr>
        <w:trPr>
          <w:trHeight w:val="945" w:hRule="atLeast"/>
        </w:trPr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(или аким по местожительству)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</w:tr>
      <w:tr>
        <w:trPr>
          <w:trHeight w:val="2115" w:hRule="atLeast"/>
        </w:trPr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документа о результате государственной услуги, передача документа специалисту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с необходимыми документами, регистрация в журнале учета заявлений, подготовка макета справки, подтверждающей принадлежность заявителя (семьи) к получателям адресной социальной помощи (либо мотивированного ответа об отказе в предоставлении государственной услуги) и передача на подпись руководителю</w:t>
            </w:r>
          </w:p>
        </w:tc>
      </w:tr>
      <w:tr>
        <w:trPr>
          <w:trHeight w:val="1650" w:hRule="atLeast"/>
        </w:trPr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результата государственной услуги</w:t>
            </w:r>
          </w:p>
        </w:tc>
      </w:tr>
    </w:tbl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32"/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взаимосвязь.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6167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34"/>
    <w:bookmarkStart w:name="z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уполномоченного органа, акима по местожительству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5"/>
        <w:gridCol w:w="5302"/>
        <w:gridCol w:w="4053"/>
      </w:tblGrid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сельских округов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51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Абай, улица М. Ауэзова, 30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44934</w:t>
            </w:r>
          </w:p>
        </w:tc>
      </w:tr>
      <w:tr>
        <w:trPr>
          <w:trHeight w:val="1125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поселок Топар, улица Казыбек би, 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33398, 33132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поселок Карабас, улица Кирова, 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45314, 45483</w:t>
            </w:r>
          </w:p>
        </w:tc>
      </w:tr>
      <w:tr>
        <w:trPr>
          <w:trHeight w:val="66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поселок Южный, улица Комсомольская, 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56288, 56534</w:t>
            </w:r>
          </w:p>
        </w:tc>
      </w:tr>
      <w:tr>
        <w:trPr>
          <w:trHeight w:val="78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Жартас"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Жартас, улица 60 лет Казахстана, 24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91318, 91221</w:t>
            </w:r>
          </w:p>
        </w:tc>
      </w:tr>
      <w:tr>
        <w:trPr>
          <w:trHeight w:val="90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сельского округа Агрогородок"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Агрогородок, улица Садовая, 5 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90211,90272</w:t>
            </w:r>
          </w:p>
        </w:tc>
      </w:tr>
      <w:tr>
        <w:trPr>
          <w:trHeight w:val="78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Коксу"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Коксу, улица Центральная, 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52482, 52661</w:t>
            </w:r>
          </w:p>
        </w:tc>
      </w:tr>
      <w:tr>
        <w:trPr>
          <w:trHeight w:val="735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Юбилейное"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Юбилейное, улица Мира, 15/1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58138, 58286</w:t>
            </w:r>
          </w:p>
        </w:tc>
      </w:tr>
      <w:tr>
        <w:trPr>
          <w:trHeight w:val="1035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сельского округа Акбастау"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Акбастау, улица Центральная, 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31131, 31140</w:t>
            </w:r>
          </w:p>
        </w:tc>
      </w:tr>
      <w:tr>
        <w:trPr>
          <w:trHeight w:val="111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Абайский район, село Курминское,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Спасская, дом 7, квартира 2, 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50566, 50718</w:t>
            </w:r>
          </w:p>
        </w:tc>
      </w:tr>
      <w:tr>
        <w:trPr>
          <w:trHeight w:val="765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Самарка"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Самарка, улица Центральная, 19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54290, 54289</w:t>
            </w:r>
          </w:p>
        </w:tc>
      </w:tr>
      <w:tr>
        <w:trPr>
          <w:trHeight w:val="27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Есенгельды"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Есенгельды, улица Центральная, 20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962072, 620105</w:t>
            </w:r>
          </w:p>
        </w:tc>
      </w:tr>
      <w:tr>
        <w:trPr>
          <w:trHeight w:val="105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Кулаайгыр"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Кулаайгыр, улица Карла Маркса, 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357124, 357303</w:t>
            </w:r>
          </w:p>
        </w:tc>
      </w:tr>
      <w:tr>
        <w:trPr>
          <w:trHeight w:val="81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Сарепта"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Сарепта, улица Городская, 44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355323, 355344</w:t>
            </w:r>
          </w:p>
        </w:tc>
      </w:tr>
    </w:tbl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N 04/04</w:t>
      </w:r>
    </w:p>
    <w:bookmarkEnd w:id="36"/>
    <w:bookmarkStart w:name="z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</w:t>
      </w:r>
    </w:p>
    <w:bookmarkEnd w:id="37"/>
    <w:bookmarkStart w:name="z6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В настоящем регламенте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назначению социальной помощи специалистам социальной сферы, проживающим в сельской местности, по приобретению топлива - государственное учреждение "Отдел занятости и социальных программ Абайского района"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потребители - физические лица.</w:t>
      </w:r>
    </w:p>
    <w:bookmarkEnd w:id="39"/>
    <w:bookmarkStart w:name="z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Регламент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в сельской местности по приобретению топлива" (далее - стандарт), утвержденный постановлением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"Назначение социальной помощи специалистам социальной сферы, проживающим в сельской местности, по приобретению топлива" (далее - государственная услуга)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назначении социальной помощи (далее - уведомление)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через уполномоченный орган. При отсутствии уполномоченного органа по месту жительства потребитель обращается за получением государственной услуги к акиму поселка, аула (села),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"Отдел Абайского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 (далее - центр)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Адреса уполномоченного органа, акима по местожительству, центра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или акима сельского округа: ежедневно с 9.00 часов до 18.00 часов, с обеденным перерывом с 13-00 до 14-00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9.00 часов до 20.00 часов без перерыва, а в филиалах и представительствах центра - ежедневно с 9.00 часов до 19.00 часов, с обеденным перерывом с 13-00 до 14-00 часов, кроме выходных (суббота, воскресенье) и праздничных дней. Прием осуществляется в порядке "электронной" очереди, без предварительной записи и ускоренного обслуживания.</w:t>
      </w:r>
    </w:p>
    <w:bookmarkEnd w:id="41"/>
    <w:bookmarkStart w:name="z8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Оснований для отказа в представлении государственной услуги, для прекращения и (или) приостановления оказания государственной услуги предусмотрены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bookmarkStart w:name="z8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государственной услуги участвуют следующие структурно-функциональные единицы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bookmarkStart w:name="z8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оказывающие государственные услуги несут ответственность за принимаемые решения и действия (бездействия) в порядке, предусмотренном законодательством Республики Казахстан.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48"/>
    <w:bookmarkStart w:name="z9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2116"/>
        <w:gridCol w:w="2095"/>
        <w:gridCol w:w="2095"/>
        <w:gridCol w:w="2442"/>
        <w:gridCol w:w="2268"/>
        <w:gridCol w:w="270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проверка полноты, регистрация представленных потребителем документов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акиму сельского округа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1870"/>
        <w:gridCol w:w="1760"/>
        <w:gridCol w:w="1804"/>
        <w:gridCol w:w="1804"/>
        <w:gridCol w:w="1937"/>
        <w:gridCol w:w="2203"/>
        <w:gridCol w:w="233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проверка полноты, регистрация представленных потребителем документов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в уполномоченный орган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либо мотивированного ответа об отказе акиму сельского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в центр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249"/>
        <w:gridCol w:w="2490"/>
        <w:gridCol w:w="2140"/>
        <w:gridCol w:w="2315"/>
        <w:gridCol w:w="2228"/>
        <w:gridCol w:w="229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центра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центра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проверка полноты, регистрация представленных потребителем документов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документов, направление документов в уполномоченный орган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либо мотивированного ответа об отказе в центр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день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дней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53"/>
    <w:bookmarkStart w:name="z9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54"/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6921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акиму сельского округа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62103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в центр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64897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"Назначение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специалистам социальной сферы, проживающим в сельской местности, по приобретению топлива"</w:t>
      </w:r>
    </w:p>
    <w:bookmarkEnd w:id="58"/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уполномоченного органа, акима по местожительству, центра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5"/>
        <w:gridCol w:w="5302"/>
        <w:gridCol w:w="4053"/>
      </w:tblGrid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сельских округов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51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Абай, улица М. Ауэзова, 30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44934</w:t>
            </w:r>
          </w:p>
        </w:tc>
      </w:tr>
      <w:tr>
        <w:trPr>
          <w:trHeight w:val="1125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поселок Топар, улица Казыбек би, 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33398, 33132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поселок Карабас, улица Кирова, 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45314, 45483</w:t>
            </w:r>
          </w:p>
        </w:tc>
      </w:tr>
      <w:tr>
        <w:trPr>
          <w:trHeight w:val="66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поселок Южный, улица Комсомольская, 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56288, 56534</w:t>
            </w:r>
          </w:p>
        </w:tc>
      </w:tr>
      <w:tr>
        <w:trPr>
          <w:trHeight w:val="78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Жартас"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Жартас, улица 60 лет Казахстана, 24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91318, 91221</w:t>
            </w:r>
          </w:p>
        </w:tc>
      </w:tr>
      <w:tr>
        <w:trPr>
          <w:trHeight w:val="90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сельского округа Агрогородок"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Агрогородок, улица Садовая, 5 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90211, 90272</w:t>
            </w:r>
          </w:p>
        </w:tc>
      </w:tr>
      <w:tr>
        <w:trPr>
          <w:trHeight w:val="78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Коксу"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Коксу, улица Центральная, 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52482, 52661</w:t>
            </w:r>
          </w:p>
        </w:tc>
      </w:tr>
      <w:tr>
        <w:trPr>
          <w:trHeight w:val="735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Юбилейное"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Юбилейное, улица Мира, 15/1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58138, 58286</w:t>
            </w:r>
          </w:p>
        </w:tc>
      </w:tr>
      <w:tr>
        <w:trPr>
          <w:trHeight w:val="1035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сельского округа Акбастау"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район, село Акбастау, улица Центральная, 11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31131, 31140</w:t>
            </w:r>
          </w:p>
        </w:tc>
      </w:tr>
      <w:tr>
        <w:trPr>
          <w:trHeight w:val="111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Абайский район, село Курминское,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Спасская, дом 7, квартира 2, 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50566, 50718</w:t>
            </w:r>
          </w:p>
        </w:tc>
      </w:tr>
      <w:tr>
        <w:trPr>
          <w:trHeight w:val="765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Самарка"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Самарка, улица Центральная, 19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54290, 54289</w:t>
            </w:r>
          </w:p>
        </w:tc>
      </w:tr>
      <w:tr>
        <w:trPr>
          <w:trHeight w:val="27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Есенгельды"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Есенгельды, улица Центральная, 20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962072, 620105</w:t>
            </w:r>
          </w:p>
        </w:tc>
      </w:tr>
      <w:tr>
        <w:trPr>
          <w:trHeight w:val="105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Кулаайгыр"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Кулаайгыр, улица Карла Маркса, 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357124, 357303</w:t>
            </w:r>
          </w:p>
        </w:tc>
      </w:tr>
      <w:tr>
        <w:trPr>
          <w:trHeight w:val="81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Сарепта"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Сарепта, улица Городская, 44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355323, 355344</w:t>
            </w:r>
          </w:p>
        </w:tc>
      </w:tr>
      <w:tr>
        <w:trPr>
          <w:trHeight w:val="81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Абайского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Абай, улица Абая, 54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47700, 47227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