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0885" w14:textId="b740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17 января 2013 года N 03/03 "Об организации общественных работ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29 марта 2013 года N 12/07. Зарегистрировано Департаментом юстиции Карагандинской области 30 апреля 2013 года N 2319. Утратило силу постановлением акимата Абайского района Карагандинской области от 10 декабря 2013 года № 42/03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10.12.2013 № 42/03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апреля 2002 N 91-п "О реализации постановления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17 января 2013 года N 03/03 "Об организации общественных работ на 2013 год" (зарегистрировано в Реестре государственной регистрации нормативных правовых актов за N 2159, опубликовано в районной газете "Абай-Ақиқат" от 16 февраля 2013 года N 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N 12/07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2013 года N 03/03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и объемов общественных работ по организациям,</w:t>
      </w:r>
      <w:r>
        <w:br/>
      </w:r>
      <w:r>
        <w:rPr>
          <w:rFonts w:ascii="Times New Roman"/>
          <w:b/>
          <w:i w:val="false"/>
          <w:color w:val="000000"/>
        </w:rPr>
        <w:t>
предприятиям и учреждениям Абайского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125"/>
        <w:gridCol w:w="2146"/>
        <w:gridCol w:w="1914"/>
        <w:gridCol w:w="4934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предприятия и учреждения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человек.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месяц.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работников в месяц, человек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"Абай - Көркем"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- 500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кустарников - 100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- 500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- 7587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площадью 192340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чистка ливневок и ливнеколодцев – 218 штук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пересчете пенсий – 25700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с архивными документами -14000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-660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Абайскому району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налогов – 16927 квитанции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 - 2500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 - 1200 штук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конъюнктурных обследованиях индивидуальных предприятий – 300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сельскому хозяйству - 350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работе с архивными документами - 150 папок,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- 330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 отправления факсов - 240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- 400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суд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 отправления факсов - 120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 – 600 штук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документировании - 2500 дел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- 1200 листов, отправления факсов - 650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- 600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660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суд N 2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- 200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- 100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повесток – 200 штук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чрезвычайным ситуациям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- 120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текстов-300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- 120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- 200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330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Курминского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 протяженностью 13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протяженностью 6 километров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архивных документов – 500 папок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- 120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- 200 листов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прокуратура по надзору за законностью в исправительных учреждениях Карагандинской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- 400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"Фонд содействия социально-экономическому развитию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елками - 40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- 40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площадью 0,1153 гектар,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здания мечети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Топар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очистка территории площадью 15 гектар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Мичуринского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- 400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Абайского района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 - 600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 факсов - 300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 распечатка текстов - 400 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 – 300 писем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