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23782" w14:textId="6e237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2014 году мер социальной поддержки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Абайского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26 сессии Абайского районного маслихата Карагандинской области от 23 декабря 2013 года № 26/259. Зарегистрировано Департаментом юстиции Карагандинской области 20 января 2014 года № 2517. Прекращено действие в связи с истечением срока, на который решение было принято (письмо секретаря Абайского районного маслихата от 18 декабря 2015 года № 3-19-240)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Прекращено действие в связи с истечением срока, на который решение было принято (письмо секретаря Абайского районного маслихата от 18.12.2015 № 3-19-240).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с изменениями, внесенными решением Абайского районного маслихата Карагандинской области от 11.09.2014 </w:t>
      </w:r>
      <w:r>
        <w:rPr>
          <w:rFonts w:ascii="Times New Roman"/>
          <w:b w:val="false"/>
          <w:i w:val="false"/>
          <w:color w:val="000000"/>
          <w:sz w:val="28"/>
        </w:rPr>
        <w:t>N 33/348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8 июля 2005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регулировании развития агропромышленного комплекса и сельских территорий</w:t>
      </w:r>
      <w:r>
        <w:rPr>
          <w:rFonts w:ascii="Times New Roman"/>
          <w:b w:val="false"/>
          <w:i w:val="false"/>
          <w:color w:val="000000"/>
          <w:sz w:val="28"/>
        </w:rPr>
        <w:t>"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(далее – Постановление), Абайский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Преамбула с изменениями, внесенными решением Абайского районного маслихата Карагандинской области от 11.09.2014 </w:t>
      </w:r>
      <w:r>
        <w:rPr>
          <w:rFonts w:ascii="Times New Roman"/>
          <w:b w:val="false"/>
          <w:i w:val="false"/>
          <w:color w:val="000000"/>
          <w:sz w:val="28"/>
        </w:rPr>
        <w:t>N 33/348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Предоставить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Абайского района в 2014 году подъемное пособие в сумме, равной семидесятикратному месячному расчетному показателю на момент подачи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Пункт 1 с изменениями, внесенными решением Абайского районного маслихата Карагандинской области от 11.09.2014 </w:t>
      </w:r>
      <w:r>
        <w:rPr>
          <w:rFonts w:ascii="Times New Roman"/>
          <w:b w:val="false"/>
          <w:i w:val="false"/>
          <w:color w:val="000000"/>
          <w:sz w:val="28"/>
        </w:rPr>
        <w:t>N 33/348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Предоставить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Абайского района в 2014 году социальную поддержку для приобретения или строительства жилья в виде бюджетного кредита в сумме заявленной специалистом, но не превышающей одну тысячу пятисоткратный размер месячного расчетного показателя на момент подачи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Пункт 2 с изменениями, внесенными решением Абайского районного маслихата Карагандинской области от 11.09.2014 </w:t>
      </w:r>
      <w:r>
        <w:rPr>
          <w:rFonts w:ascii="Times New Roman"/>
          <w:b w:val="false"/>
          <w:i w:val="false"/>
          <w:color w:val="000000"/>
          <w:sz w:val="28"/>
        </w:rPr>
        <w:t>N 33/348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Государственному учреждению "Отдел экономики и финансов Абайского района", как уполномоченному органу по развитию сельских территорий, в соответствии с Постановлением принять меры по реализации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Контроль за исполнением решения возложить на постоянную комиссию по экономике, жилищно-коммунальному хозяйству и аграрным вопросам (Белан Н.Г.).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
</w:t>
      </w:r>
      <w:r>
        <w:rPr>
          <w:rFonts w:ascii="Times New Roman"/>
          <w:b w:val="false"/>
          <w:i w:val="false"/>
          <w:color w:val="000000"/>
          <w:sz w:val="28"/>
        </w:rPr>
        <w:t>
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            Б. Жумабеков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            Б. Цай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СОГЛАСОВАНО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Абайского района"              Б. Муталяпова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23.12.2013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