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96f0" w14:textId="a369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30 января 2013 года N 03/14. Зарегистрировано Департаментом юстиции  Карагандинской области 5 марта 2013 года N 2203. Утратило силу постановлением акимата Актогайского района Карагандинской области от 2 мая 2013 года N 12/02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Актогайского района Карагандинской области от 02.05.2013 N 12/02.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К. Нокеш.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Актогайского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С. Абеуова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2013 года N 03/14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 (далее -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– физические лица: граждане Республики Казахстан, оралманы, иностранцы и лица без гражданства, постоянно проживающие на территории Республики Казахстан, нуждающиеся в соответствии с индивидуальной программой реабилитации или заключением медицинской организации в постороннем уходе и социальном обслуживании;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"Отдел занятости и социальных программ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центр обслуживания населения – республиканское государственное предприятие, осуществляющее организацию предоставления государственных услуг физическим и (или) юридическим лицам по приему заявлений и выдаче документов по принципу "одного окна" (далее – центр).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 – административная процедура, осуществляемая уполномоченным органом для предоставления специальных социальных услуг нуждающимся в условиях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предоставляют уполномоченный орган и центр обслуживания населения (на альтернативной основе).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Данная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Закона Республики Казахстан от 29 декабря 2008 года "О специальных социальных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14 марта 2009 года N 330 "Об утверждении перечня гарантированного объема специальных социальных услуг",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2011 года N 1222 "Об утверждении стандартов оказания специальных социальных услуг в области социальной защиты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потребитель, является уведомление об оформлении документов на социальное обслуживание на дому (далее - уведомление) либо мотивированный ответ об отказе в предоставлении услуги на бумажном носителе.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рабочего органа специальной комиссии: 100200, Карагандинская область, Актогайский район, село Актогай, улица Бокейхана 7, государственное учреждение "Отдел занятости и социальных программ Актогайского района", телефон 8 (71037) 21369, факс: 8 (71037) 21290, адрес электронной почты: enbek2011@mail.ru.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до 18.00 часов,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центра: Актогайский районный отдел N 1 филиала республиканского государственного предприятия "Центр обслуживания населения Карагандинской области", адрес: 100200, село Актогай, улица Бокейхана, 10, телефон 8 (71037) 21105, адрес электронной почты: aktogaycon@mail.ru, Актогайский районный отдел N 2 республиканского государственного предприятия "Центр обслуживания населения Карагандинской области", адрес: 100314, поселок Сарышаган, улица Абая, 12, телефон 8 (71038) 22338.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часов до 20.00 часов без перерыва, для филиалов и представительств центров устанавливается график работы с 9.00 часов до 19.00 часов, с перерывом на обед с 13.00 до 14.00 часов, кроме праздничных и выходных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 на интернет-ресурсе государственного учреждения "Отдел занятости и социальных программ Актогайского района" http://www.aktogay.kz, на стендах уполномоченного органа,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– в течение 14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в течение 14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может превышать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к приему на социальное обслуживание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заведомо ложной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государственное учреждение "Отдел занятости и социальных программ Актогайского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принимает документы, регистрирует заявление в журнале, выдает талон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налагает резолюцию и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проверяет документы, формирует макет дела и подготавливает уведомление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подписывает уведомление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регистрирует уведомление либо мотивированный ответ об отказе и выдает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альтернативном порядке потребитель обращается для оформления документов на получение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операционного зала принимает документы, регистрирует заявление и выдает потребителю расписку;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накопительного сектора центра формирует реестр и передает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принимает по реестру документы, регистрирует заявление в журнале;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налагает резолюцию и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проверяет документы, формирует макет дела и подготавливает уведомление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подписывает уведомление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регистрирует уведомление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накопительного сектора центра принимает по реестру уведомление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сектора выдачи документов центра регистрирует и выдает потребителю уведомление либо мотивированный ответ об отказе.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в центре осуществляется посредством "окон", на которых размещается информация о предназначении и выполняемых функциях "окон", а также указывается фамилия, имя, отчество и должность инспектора центра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у ответственного исполнителя уполномоченного органа осуществляется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–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потребителя, а для несовершеннолетних и недееспособных лиц – письменное заявление законного представителя (один из родителей, опекун, попечитель) или ходатайство медицинской организации по установленной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рождении ребенка или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справки об инвалидности (для престарелых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медицинскую карту по установленной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выписки из индивидуальной программы реабилитации инвалида (для престарелых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лиц пенсионного возраста – пенсионное удостоверение;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участников и инвалидов Великой Отечественной войны и лиц, приравненных к ним – удостоверение, подтверждающее статус инвалида, участника Великой Отечественной войны и лиц, приравненных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подлежат возврату.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 (СФЕ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 (СФЕ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операционного зала центра (СФЕ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накопительного сектора центра (СФЕ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сектора выдачи документов центра (СФЕ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лица, оказывающие государственные услуги несут ответственность за принимаемые ими решения и действия (бездействия) в ходе оказания государственных услуг в порядке, предусмотренным законодательством Республики Казахстан.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на дому для одиноких,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одиноко проживающих престарелых,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и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постороннем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уходе и помощи"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 единиц (основной процесс, вариант 1)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4239"/>
        <w:gridCol w:w="4063"/>
        <w:gridCol w:w="5070"/>
      </w:tblGrid>
      <w:tr>
        <w:trPr>
          <w:trHeight w:val="1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1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1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по поводу оформления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Принимает документы, регистрирует заявление в журнале и выдает потребителю талон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в журнале, выдача потребителю регистрационного талона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оформления документов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Налагает резолюцию и определяет ответственного исполнителя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документов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Проверяет документы, формирует макет дела и подготавливает уведомление либо мотивированный ответ об отказе</w:t>
            </w:r>
          </w:p>
        </w:tc>
      </w:tr>
      <w:tr>
        <w:trPr>
          <w:trHeight w:val="1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дела</w:t>
            </w:r>
          </w:p>
        </w:tc>
      </w:tr>
      <w:tr>
        <w:trPr>
          <w:trHeight w:val="1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10 рабочих дней</w:t>
            </w:r>
          </w:p>
        </w:tc>
      </w:tr>
      <w:tr>
        <w:trPr>
          <w:trHeight w:val="1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Подписывает уведомление либо мотивированный ответ об отказе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Регистрирует уведомление либо мотивированный ответ об отказе и выдает потребителю</w:t>
            </w:r>
          </w:p>
        </w:tc>
      </w:tr>
      <w:tr>
        <w:trPr>
          <w:trHeight w:val="1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</w:t>
            </w:r>
          </w:p>
        </w:tc>
      </w:tr>
      <w:tr>
        <w:trPr>
          <w:trHeight w:val="1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 единиц (альтернативный процесс, вариант 2)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"/>
        <w:gridCol w:w="2616"/>
        <w:gridCol w:w="2446"/>
        <w:gridCol w:w="2659"/>
        <w:gridCol w:w="2275"/>
        <w:gridCol w:w="1806"/>
        <w:gridCol w:w="1850"/>
      </w:tblGrid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операционного зала центра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накопительного сектора центра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сектора выдачи документов центра</w:t>
            </w:r>
          </w:p>
        </w:tc>
      </w:tr>
      <w:tr>
        <w:trPr>
          <w:trHeight w:val="30" w:hRule="atLeast"/>
        </w:trPr>
        <w:tc>
          <w:tcPr>
            <w:tcW w:w="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по поводу оформления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Принимает документы, регистрирует заявление, выдает потребителю расписку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Формирует реестр и передает документы в уполномоченный орган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приема и регистрации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Принимает по реестру документы, регистрирует заявление в журнале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в журнале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оформления документов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Налагает резолюцию и определяет ответственного исполнителя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Проверяет документы, формирует макет дела и подготавливает уведомление либо мотивированный ответ об отказе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либо мотивированного ответа об отказе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рабочих дней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регистрации документов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Подписывает уведомление либо мотивированный отказ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Формирует реестр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либо мотивированного ответа об отказе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14 рабочих дней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уведомления либо мотивированного ответа об отказе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Принимает уведомление либо мотивированный ответ об отказе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Регистрирует и выдает потребителю уведомление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 (основной процесс, вариант 1)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0"/>
        <w:gridCol w:w="6470"/>
      </w:tblGrid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 Прием документов, регистрация заявления в журнале, выдача потребителю талона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 Наложение резолюции и определение ответственного исполнителя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 Проверка документов, формирование макета дела и подготавливает уведомление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 Подписание уведомления либо мотивированного ответа об отказе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 Выдача уведомления либо мотивированный ответ об отказе потребителю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 (альтернативный процесс, вариант 2)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7"/>
        <w:gridCol w:w="2804"/>
        <w:gridCol w:w="2533"/>
        <w:gridCol w:w="2659"/>
        <w:gridCol w:w="2847"/>
      </w:tblGrid>
      <w:tr>
        <w:trPr>
          <w:trHeight w:val="30" w:hRule="atLeast"/>
        </w:trPr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операционного зала центра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накопительного сектора центра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сектора выдачи документов центра</w:t>
            </w:r>
          </w:p>
        </w:tc>
      </w:tr>
      <w:tr>
        <w:trPr>
          <w:trHeight w:val="1215" w:hRule="atLeast"/>
        </w:trPr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 Прием документов, регистрация в журнале, выдача потребителю расписки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 Формирует реестр, передает документы в уполномоченный орган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 Прием документов по реестру из центра, регистрация заявления в журнале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 Наложение резолюции и определение ответственного исполнителя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 Проверка документов, формирование макета дела и подготовка уведомления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 Подписание уведомления либо мотивированный ответа об отказе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 Регистрация уведомления либо мотивированного ответа об отказе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8 Прием уведомления либо мотивированный ответ об отказе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9 Выдача уведомления либо мотивированного ответа об отказе потребителю</w:t>
            </w:r>
          </w:p>
        </w:tc>
      </w:tr>
    </w:tbl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на дому для одиноких,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одиноко проживающих престарелых,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и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постороннем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уходе и помощи"</w:t>
      </w:r>
    </w:p>
    <w:bookmarkEnd w:id="18"/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8382000" cy="708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