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2b27" w14:textId="cf6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03/13. Зарегистрировано Департаментом юстиции  Карагандинской области 5 марта 2013 года N 2210.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для материального обеспечения детей-инвалидов, обучающихся и воспитывающихся на дому"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иностранцы и лица без гражданства, постоянно проживающие на территории Актогайского района - родители и иные законные представители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материальное обеспечение детей-инвалидов, обучающихся и воспитывающихся на дому - денежная выплата родителям или законным представителям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оформлению документов для материального обеспечения детей-инвалидов, обучающихся и воспитывающихся на дому - государственное учреждение "Отдел занятости и социальных программ Актогайского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для материального обеспечения детей-инвалидов, обучающихся и воспитывающихся на дому" - административная процедура, осуществляемая уполномоченным органом в целях оказания помощи в денежной форме семьям, имеющим детей-инвалидов, которые обучаются и воспитываются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постановлениями местного исполнительного органа (акимата).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оказывает уполномоченный орган, адрес: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телефон: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Актогайского района" http://www.aktogay.kz,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(далее -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415"/>
        <w:gridCol w:w="3427"/>
        <w:gridCol w:w="3625"/>
        <w:gridCol w:w="3884"/>
      </w:tblGrid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2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материальное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оформления документов на материальное обеспечение детей-инвалидов, обучающихся и воспитывающихся на дому и выдает потребителю регистрационный талон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22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услуги, готовит проект решения об оформлении документов, передает на проверку заведующему сектором уполномоченного органа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потребителя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решения, передает макет личного дела руководителю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потребителя государственной услуги с проектом решения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предоставлении государственной услуги (либо в отказе в предоставлении услуги) и направляет дело к специалисту сектора для дальнейшей работы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потребителя услуги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784"/>
        <w:gridCol w:w="4283"/>
      </w:tblGrid>
      <w:tr>
        <w:trPr>
          <w:trHeight w:val="94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11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Проверка полноты и правильности оформления документов, визирование проекта решения, передача макета личного дела руководителю уполномоченного органа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регистрационного талона</w:t>
            </w:r>
          </w:p>
        </w:tc>
      </w:tr>
      <w:tr>
        <w:trPr>
          <w:trHeight w:val="16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Формирование пакета документов и подготовка проекта решения, передача на проверку заведующему сектором уполномоченного органа</w:t>
            </w:r>
          </w:p>
        </w:tc>
      </w:tr>
      <w:tr>
        <w:trPr>
          <w:trHeight w:val="18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Уведомление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 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20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Актогайского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 личности N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(ИИН)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счета ___________________________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материальное обеспечение детям-инвалидам, обучающимся и воспитывающимся на дому на ____________ квартал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 20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 20 г.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Ф.и.о,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гр. ___________________ на оформление материального обеспечения детей-инвалидов, обучающихся и воспитывающихся на дому,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 лица,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