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269" w14:textId="d99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03/15. Зарегистрировано Департаментом юстиции  Карагандинской области 5 марта 2013 года N 2211.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03/15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 ядерном полигоне"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– государственное учреждение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граждан, пострадавших вследствие ядерных испытаний на Семипалатинском испытательном ядерном полигоне – государственная услуга, предоставляемая гражданам с целью реализации их прав на получение компенсационных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рабочим органом специальной комиссии и через центр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телефон: 8 (71037) 21369,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100200, Карагандинская область, Актогайский район, село Актогай, улица Бокейхана 10, телефон: 8 (71037) 21105 и поселок Сарышаган, улица Абая 12, телефон: 8 (71038) 22338, "Отдел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20.00 часов, без перерыва, для филиалов и представительств центров - ежедневно с 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http://www.aktogay.kz, на стендах рабочего органа специальной комиссии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 проводит регистрацию документов, формирует макет личного дела получателя услуги, готовит проект решения, оформляет уведомление либо мотивированный ответ об отказе и направляет в центр или выдает потребителю в случае подачи заявления в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рабочем органе специальной комиссии осуществляется через ответственного исполнителя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ядерного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рабочего органа специальной комиссии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рабочего органа специальной комиссии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рабочего органа специальной комиссии по документированию и работе с обращениями граждан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сектора выдачи документов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накопительного сектора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операционного зала центра (СФЕ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консультант центра (СФЕ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(СФЕ)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661"/>
        <w:gridCol w:w="3287"/>
        <w:gridCol w:w="7521"/>
      </w:tblGrid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</w:tr>
      <w:tr>
        <w:trPr>
          <w:trHeight w:val="133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заявлений граждан, пострадавших вследствие ядерных испытаний на Семипалатинском испытательном ядерном полигоне, выдает потребителю регистрационный талон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талон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корреспонденцию, накладывает резолюцию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макет личного дела потребителя, готовит проект решения, передает документы на рассмотрение специальной комиссии. Оформляет уведомление либо мотивированный ответ об отказе и передает на рассмотрение руководителю рабочего органа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  <w:tr>
        <w:trPr>
          <w:trHeight w:val="96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Вручает потребителю уведомление или мотивированный ответ об отказе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или мотивированный ответ об отказе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альтернативного процесса (хода, потока работ)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205"/>
        <w:gridCol w:w="3205"/>
        <w:gridCol w:w="3206"/>
        <w:gridCol w:w="3853"/>
      </w:tblGrid>
      <w:tr>
        <w:trPr>
          <w:trHeight w:val="18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по документированию и работе с обращениями граждан</w:t>
            </w:r>
          </w:p>
        </w:tc>
      </w:tr>
      <w:tr>
        <w:trPr>
          <w:trHeight w:val="3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от центра, регистрирует и передает руководителю рабочего органа на рассмотрение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корреспонденцию, накладывает резолюцию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документы, формирует макет личного дела потребителя услуги, готовит проект решения, передает документы на рассмотрение специальной комиссии, оформляет уведомление либо мотивированный ответ об отказе и передает на подпись руководителю рабочего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визы на уведомление или мотивированный ответ об отказе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визы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уведомление или мотивированный ответ об отказе в центр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205"/>
        <w:gridCol w:w="3205"/>
        <w:gridCol w:w="3205"/>
        <w:gridCol w:w="3894"/>
      </w:tblGrid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центра выдачи документов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центра</w:t>
            </w:r>
          </w:p>
        </w:tc>
      </w:tr>
      <w:tr>
        <w:trPr>
          <w:trHeight w:val="73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Консультирует, принимает заявление с необходимыми документами, регистрирует в журнале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08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и выдает потребителю расписку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реестр, передает документы в рабочий орган специальной комиссии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услуги уведомление или мотивированный ответ об отказе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или мотивированный ответ об отказе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услуги. Альтернативный процесс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6614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