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ab75" w14:textId="19ea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"Оформление документов на инвалидов для обеспечения их санаторно-курортным лечением"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30 января 2013 года N 03/17. Зарегистрировано Департаментом юстиции  Карагандинской области 5 марта 2013 года N 2213.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2013 года N 03/17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 документов на инвалидов для обеспечения их санаторно-курортным лечением"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"Оформление документов на инвалидов для обеспечения их санаторно-курортным лечением"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структурно-функциональные единицы (далее - СФЕ) –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индивидуальная программа реабилитации инвалида - документ определяющий конкретные объемы, виды и сроки проведения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санаторно-курортное лечение - это медицинская помощь, осуществляемая в профилактических, лечебных и реабилитационных целях на основе использования природных лечебных факторов в условиях пребывания на курорте, в лечебно-оздоровительной местности, в санаторно-курортных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потребитель – граждане Республики Казахстан, иностранцы и лица без гражданства, постоянно проживающие на территории Республики Казахстан, являющиеся инвалидами и детьми - инвалидами.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"Отдел занятости и социальных программ Актогайского района.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Оформление документов на инвалидов для обеспечения их санаторно-курортным лечением – государственная услуга, направленная на реализацию прав инвалидов на получение специализированного вида медицинской реабилитации инвалидов.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"Оформление документов на инвалидов для обеспечения их санаторно-курортным лечением" предоставляет государственное учреждение "Отдел занятости и социальных программ Актогайского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13 апреля 2005 года "О социальной защите инвалидов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санаторно-курортного лечения инвалидам и детям-инвалидам, утвержденных постановлением Правительства Республики Казахстан от 20 июля 2005 года N 754,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услуги, которую получит потребитель, является уведомление об оформлении документов для обеспечения санаторно-курортным лечением (далее - уведомление) либо мотивированный ответ об отказе в предоставлении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Государственную услугу предоставляет уполномоченный орган по адресу: 100200, Карагандинская область, Актогайский район, село Актогай, улица Бокейхана 7, государственное учреждение "Отдел занятости и социальных программ Актогайского района", телефон: 8 (71037) 21369, факс: 8 (71037) 21290, адрес электронной почты: enbek2011@mail.ru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ежедневно, с 9.00 часов до 18.00 часов, с обеденным перерывом с 13.00 часов до 14.00 часов, кроме выходных (суббота, воскресенье)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http://www.aktogay.kz, и на стенде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предоставлении государственной услуги отказывается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у потребителя медицинских противопоказаний в обеспечения санаторно-курортным лечением;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отсутствие одного из требуемых документов для предоставления данной государственной услуги, при выявлении ошибок в оформлении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недостоверность представленных сведений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проводит регистрацию заявления, осуществляет рассмотрение представленных документов от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уведомления об оформлении либо мотивированного ответа об отказе на бумажном носителе.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в уполномоченном органе осуществляется специалистом уполномоченного органа по адресу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 уполномоченном органе выдается талон,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с указанием реквизитов документа, удостоверяющего личность, номер социального индивидуального кода (при наличии индивидуальный идентификационный номер);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документа, удостоверяющего личность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детей-инвалидов – копия свидетельства о рождении ребенка и копия документа, удостоверяющего личность его законного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санаторно-курортной карты, выданной организацией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копии выписки из справки об инвалидности и выписки из индивидуальной программы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подаче заявления другим лицом с письменного согласия инвалида – копию документа, удостоверяющего 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 для сверки, после чего подлинники документов возвращаются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сектором уполномоченного органа (СФЕ 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сектора уполномоченного органа (СФЕ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действии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 оказывающих государственные услуги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санаторно-курортным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лечением"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структурно-функциональных единиц (СФЕ)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4"/>
        <w:gridCol w:w="2908"/>
        <w:gridCol w:w="3602"/>
        <w:gridCol w:w="2532"/>
        <w:gridCol w:w="4654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50" w:hRule="atLeast"/>
        </w:trPr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сектором уполномоченного органа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сектора уполномоченного органа</w:t>
            </w:r>
          </w:p>
        </w:tc>
      </w:tr>
      <w:tr>
        <w:trPr>
          <w:trHeight w:val="15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для получения государственной услуги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со всеми необходимыми документами, регистрирует в журнале учета заявлений на обеспечение их санаторно-курортным лечением, выдает потребителю заполненный отрывной талон с указанием даты приема документов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выдача потребителю регистрационного талона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15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оформления документов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пакет документов получателя услуги и передает на проверку заведующему сектором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15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проверки документов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 правильность оформления представленных документов, визирует решение и уведомление (или мотивированный ответ об отказе) и направляет на подпись руководству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 потребителя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подписания уведомления либо мотивированного ответа об отказе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решение и уведомление об оформлении документов для обеспечения их санаторно-курортным лечением либо мотивированный ответ об отказе в предоставлении государственной услуги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уведомления потребителя услуги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потребителю об оформлении документов для обеспечения их санаторно-курортным лечением либо направление мотивированного ответа об отказе в предоставлении государственной услуги на бумажном носителе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 ответ об отказе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санаторно-курортным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лечением"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 Процесс оказания государственной услуги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8521700" cy="379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1700" cy="379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