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af09" w14:textId="409a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направлений лицам на участие в активных формах содействия занятости"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14 февраля 2013 года N 05/03. Зарегистрировано Департаментом юстиции Карагандинской области 20 марта 2013 года N 2245.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N 05/03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направлений лицам на участие в активных формах содействия занятости"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лица: граждане Республики Казахстан, оралманы, иностранцы,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Актогайского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-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направлений лицам на участие в активных формах содействия занятости" - процедура, осуществляемая уполномоченным органом в целях выдачи направления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"Выдача направлений лицам на участие в активных формах содействия занятости" является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 уполномоченного органа: 100200, Карагандинская область, Актогайский район, село Актогай, улица Бокейхан 7, телефон 8 (71037) 21684; факс: 8 (71037) 21290;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интернет-ресурсе http://www.aktogay.kz,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"Оказание бесплатных услуг лицам в профессиональной ориентации").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необходимыми документами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государственной услуги выдается направление на участие в активных формах содействия занятости, либо мотивированный ответ об отказе.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профессиональную квалификацию (при наличии), а для лица, впервые ищущего работу, но не имеющего профессию (специальность)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9"/>
        <w:gridCol w:w="6941"/>
      </w:tblGrid>
      <w:tr>
        <w:trPr>
          <w:trHeight w:val="135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Специалист уполномоченного органа</w:t>
            </w:r>
          </w:p>
        </w:tc>
      </w:tr>
      <w:tr>
        <w:trPr>
          <w:trHeight w:val="330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документов. Проверка данных регистрации в качестве безработного</w:t>
            </w:r>
          </w:p>
        </w:tc>
      </w:tr>
      <w:tr>
        <w:trPr>
          <w:trHeight w:val="420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 в компьютерную базу данных</w:t>
            </w:r>
          </w:p>
        </w:tc>
      </w:tr>
      <w:tr>
        <w:trPr>
          <w:trHeight w:val="75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  <w:tr>
        <w:trPr>
          <w:trHeight w:val="165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Специалист уполномоченного органа</w:t>
            </w:r>
          </w:p>
        </w:tc>
      </w:tr>
      <w:tr>
        <w:trPr>
          <w:trHeight w:val="600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направлений лицам на участие в активных формах содействия занятости, либо мотивированного отказа</w:t>
            </w:r>
          </w:p>
        </w:tc>
      </w:tr>
      <w:tr>
        <w:trPr>
          <w:trHeight w:val="495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лицам на участие в активных формах содействия занятости, либо мотивированного отказа</w:t>
            </w:r>
          </w:p>
        </w:tc>
      </w:tr>
      <w:tr>
        <w:trPr>
          <w:trHeight w:val="120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326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