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429f" w14:textId="129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Актогайского районного маслихата от 12 декабря 2012 года N 91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Актогайского районного маслихата Карагандинской области от 28 марта 2013 года N 115. Зарегистрировано Департаментом юстиции Карагандинской области 11 апреля 2013 года N 2296.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Актогайского районного маслихата от 12 декабря 2012 года N 91 "О районном бюджете на 2013-2015 годы" (зарегистрировано в Реестре государственной регистрации нормативных правовых актов за N 2068, опубликовано в газете "Тоқырауын тынысы" от 28 декабря 2012 года N 55 (7370)),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Актогайского районного маслихата от 13 февраля 2013 года N 105 "О внесении изменения в решение 10 сессии Актогайского районного маслихата от 12 декабря 2012 года N 91 "О районном бюджете на 2013-2015 годы" (зарегистрировано в Реестре государственной регистрации нормативных правовых актов за N 2194, опубликовано в газете "Тоқырауын тынысы" от 15 марта 2013 года N 10 (7380)),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"2558707" заменить цифрами "2493458";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"1616804" заменить цифрами "1551555";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"2558707" заменить цифрами "2533761";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"22880" заменить цифрами "23589";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"8278" заменить цифрами "7569";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"22880" заменить цифрами "63892";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"22880" заменить цифрами "63892";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"8278" заменить цифрами "7569";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"40303";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Отыншин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1"/>
        <w:gridCol w:w="411"/>
        <w:gridCol w:w="411"/>
        <w:gridCol w:w="4986"/>
        <w:gridCol w:w="5670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N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поселков, села и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округов в составе районного бюджета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