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94b5" w14:textId="aa49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Бухар-Жырауского районного маслихата от 14 декабря 2012 года N 4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Бухар-Жырауского районного маслихата Карагандинской области от 28 марта 2013 года N 5. Зарегистрировано Департаментом юстиции Карагандинской области 8 апреля 2013 года N 2287. Срок действия решения - до 1 января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Бухар-Жырауского районного маслихата от 14 декабря 2012 года N 4 "О районном бюджете на 2013-2015 годы" (зарегистрированное в Реестре государственной регистрации нормативных правовых актов за N 2065, опубликовано в районной газете "Сарыарқа" N 5 от 31 января 2013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"5270822" заменить цифрами "5162787";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"1101521" заменить цифрами "1129521";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"4477" заменить цифрами "6477";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"4154824" заменить цифрами "4016789";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"5270822" заменить цифрами "5296843";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"39461" заменить цифрами "38976";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"7276" заменить цифрами "7761";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"39461" заменить цифрами "173032";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"39461" заменить цифрами "173032";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"7276" заменить цифрами "7762";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"134057";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"22320" заменить цифрами "22919";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Когай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495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и областного бюджета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сельским округам</w:t>
      </w:r>
      <w:r>
        <w:br/>
      </w:r>
      <w:r>
        <w:rPr>
          <w:rFonts w:ascii="Times New Roman"/>
          <w:b/>
          <w:i w:val="false"/>
          <w:color w:val="000000"/>
        </w:rPr>
        <w:t>и поселкам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03"/>
        <w:gridCol w:w="1060"/>
        <w:gridCol w:w="1060"/>
        <w:gridCol w:w="3764"/>
        <w:gridCol w:w="1896"/>
        <w:gridCol w:w="1618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4039"/>
        <w:gridCol w:w="1736"/>
        <w:gridCol w:w="1436"/>
        <w:gridCol w:w="1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4039"/>
        <w:gridCol w:w="1736"/>
        <w:gridCol w:w="1436"/>
        <w:gridCol w:w="1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401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53"/>
        <w:gridCol w:w="956"/>
        <w:gridCol w:w="956"/>
        <w:gridCol w:w="3394"/>
        <w:gridCol w:w="1459"/>
        <w:gridCol w:w="1459"/>
        <w:gridCol w:w="1459"/>
        <w:gridCol w:w="1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