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7bed" w14:textId="e517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14 февраля 2013 года N 08/01. Зарегистрировано Департаментом юстиции Карагандинской области 20 марта 2013 года N 2248. Утратило силу постановлением акимата Жанааркинского района Карагандинской области от 30 апреля 2013 года N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Жанааркинского района Карагандинской области от 30.04.2013 N 31/01.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Беккожина Юржана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 за N 08/01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– отдел Жанааркинского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поселка, аула (села), аульного (сельского) округа.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обращения,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20.00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657"/>
        <w:gridCol w:w="2597"/>
        <w:gridCol w:w="1753"/>
        <w:gridCol w:w="4194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Атасу"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2-85-04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поселок Атасу, проспект Тәуелсіздік, 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Кызылжар"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Кызылжар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5-10-63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Жанааркинский район, поселок Кызылжар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Айнабулакского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5-18-41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Жанааркинский район, село Айнабулак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Актауского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25-1-61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Жанааркинский район, село Актау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Актастинского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5-03-22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Актасты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Актюбекского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Актюбек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25-3-44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Жанааркинский район, село Актюбек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Бидаикского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24-7-05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Жанааркинский район, село Бидайық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Байдалыбийского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24-5-00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Атасу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Ералиевского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Толағай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51-5-39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Жанааркинский район, село Толағай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Жумажановского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5-04-09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Аппаз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Тугускенского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Тугускен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23-4-46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Жанааркинский район, село Тугускен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Караагашского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Инталы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24-1-95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Инталы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Сейфуллинского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24-3-55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Интумак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 сельского округа"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23-7-61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Коктал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 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8991"/>
        <w:gridCol w:w="2669"/>
        <w:gridCol w:w="1944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Жанааркинского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улица Алькена Оспанова, 40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2-88-15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мне справку 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 выполнения/рассмотрения/запроса: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 дата ______________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и подпись специалиста)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 СФЕ,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2796"/>
        <w:gridCol w:w="2818"/>
        <w:gridCol w:w="2733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либо получателю государственной услуги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54"/>
        <w:gridCol w:w="3496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 уполномоченного органа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получателю государственной услуги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3517"/>
        <w:gridCol w:w="3434"/>
        <w:gridCol w:w="3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отказа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получателю государственной услуги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получателю государственной услуги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232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 за N 08/01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района,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сельского хозяйства и ветеринарии района, аппарат акима района, поселка, аула (села), аульного (сельского) округа.</w:t>
      </w:r>
    </w:p>
    <w:bookmarkEnd w:id="28"/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N 1155) – платежное поручение.</w:t>
      </w:r>
    </w:p>
    <w:bookmarkEnd w:id="30"/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32"/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37"/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531"/>
        <w:gridCol w:w="2098"/>
        <w:gridCol w:w="1882"/>
        <w:gridCol w:w="3785"/>
      </w:tblGrid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Жанааркинского района"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2-66-35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поселок Атасу, проспект Тәуелсіздік, 5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Атасу"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2-85-04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поселок Атасу, проспект Тәуелсіздік, 2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Кызылжар"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Кызылжар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5-10-63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Жанааркинский район, поселок Кызылжар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Айнабулакского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5-18-41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Жанааркинский район, село Айнабулак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Актауского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25-1-61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Жанааркинский район, село Актау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Актастинского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5-03-22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Актасты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Актюбекского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Актюбек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25-3-44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Жанааркинский район, село Актюбек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Бидаикского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24-7-05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Жанааркинский район, село Бидайық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Байдалыбийского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Атасу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24-5-00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Атасу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Ералиевского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Толағай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51-5-39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Жанааркинский район, село Толағай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Жумажановского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5-04-09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Аппаз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Тугускенского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Тугускен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23-4-46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Жанааркинский район, село Тугускен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Караагашского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Инталы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24-1-95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Инталы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Сейфуллинского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24-3-55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Интумак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 сельского округа"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23-7-61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Коктал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39"/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 СФЕ,</w:t>
      </w:r>
      <w:r>
        <w:br/>
      </w:r>
      <w:r>
        <w:rPr>
          <w:rFonts w:ascii="Times New Roman"/>
          <w:b/>
          <w:i w:val="false"/>
          <w:color w:val="000000"/>
        </w:rPr>
        <w:t>
сроки исполнения каждого административного действия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2796"/>
        <w:gridCol w:w="2776"/>
        <w:gridCol w:w="2776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9"/>
        <w:gridCol w:w="4681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(хода, потока работ)</w:t>
            </w:r>
          </w:p>
        </w:tc>
      </w:tr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паспорта, выписки потребителю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661"/>
        <w:gridCol w:w="46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44"/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4168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 за N 08/01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</w:t>
      </w:r>
    </w:p>
    <w:bookmarkEnd w:id="46"/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47"/>
    <w:bookmarkStart w:name="z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аппарат акима поселка, аула (села), аульного (сельского) округа.</w:t>
      </w:r>
    </w:p>
    <w:bookmarkEnd w:id="49"/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внесений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51"/>
    <w:bookmarkStart w:name="z9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3"/>
    <w:bookmarkStart w:name="z1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1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8"/>
    <w:bookmarkStart w:name="z11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581"/>
        <w:gridCol w:w="2249"/>
        <w:gridCol w:w="1845"/>
        <w:gridCol w:w="3684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Атасу"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2-85-04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поселок Атасу, проспект Тәуелсіздік, 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Кызылжар"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Кызылжар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5-10-63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Жанааркинский район, поселок Кызылжар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Айнабулакского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5-18-41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Жанааркинский район, село Айнабулак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Актауского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25-1-61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Жанааркинский район, село Актау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Актастинского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5-03-22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Актасты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Актюбекского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Актюбек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25-3-44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Жанааркинский район, село Актюбек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Бидаикского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24-7-05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Жанааркинский район, село Бидайық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Байдалыбийского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Атасу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24-5-00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Атасу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Ералиевского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Толағай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51-5-39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Жанааркинский район, село Толағай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Жумажановского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5-04-09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Аппаз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Тугускенского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Тугускен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23-4-46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Жанааркинский район, село Тугускен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Караагашского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Инталы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24-1-95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Инталы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Сейфуллинского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24-3-55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Интумак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 сельского округа"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23-7-61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Жанааркинский район, село Коктал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0"/>
    <w:bookmarkStart w:name="z11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 СФЕ с</w:t>
      </w:r>
      <w:r>
        <w:br/>
      </w:r>
      <w:r>
        <w:rPr>
          <w:rFonts w:ascii="Times New Roman"/>
          <w:b/>
          <w:i w:val="false"/>
          <w:color w:val="000000"/>
        </w:rPr>
        <w:t>
указанием срока выполнения каждого административного действия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2788"/>
        <w:gridCol w:w="2661"/>
        <w:gridCol w:w="2893"/>
        <w:gridCol w:w="2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справки или мотивированного отказа руководству на подпись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ветеринарной справки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4654"/>
        <w:gridCol w:w="46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справки руководству на подпись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справки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справки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справки потребителю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ветеринарной справки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640"/>
        <w:gridCol w:w="46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мотивированного отказа руководству на подпись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мотивированного отказа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мотивированного отказа потребителю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5"/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4422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