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8950" w14:textId="0a88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19 февраля 2013 года N 09/01. Зарегистрировано Департаментом юстиции Карагандинской области 20 марта 2013 года N 2249. Утратило силу постановлением акимата Жанааркинского района Карагандинской области от 30 апреля 2013 года N 31/01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Жанааркинского района Карагандинской области от 30.04.2013 N 31/01.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повышения качества оказания государственной услуги,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Жанааркинского района Абдишева Марата Туйтебаевича.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Г. Омаров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района за N 09/01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2013 год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коммунальный жилищный фонд - жилища, находящиеся в ведении местных исполнительных органов, закрепленные за специальным государственным учреждением по предоставлению жилищ в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жилищный фонд - жилища, принадлежащие на праве собственности государству и входящие в коммунальный жилищный фонд, жилищный фонд государственного предприятия, а также в жилищный фонд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жилищный фонд государственного предприятия - жилища, находящиеся в ведении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жилищный фонд государственного учреждения - жилища, находящиеся в ведении государственных учреждений, за исключением специального государственного учреждения по предоставлению жилищ в пользование.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жилищно-коммунального хозяйства, пассажирского транспорта и автомобильных дорог Жанааркинского района" (далее - уполномоченный орган), а также на альтернативной основе через центр обслуживания населения (далее -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веб-портал "электронного правительства: www.egov.kz" (далее - портал) при условии наличия у получателя государственной услуги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67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N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уведомления о постановке на учет с указанием порядкового номера очереди либо мотивированный ответ об отказе в постановке на учет с указанием обоснованных причин (на бумажном носителе или в электронной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гражданам Республики Казахстан, постоянно проживающим в Жанааркинском районе (независимо от срока проживания), нуждающимся в жилище из коммунального жилищного фонда или жилище, арендованном местным исполнительным органом в частном жилищном фонде и относящимся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 уязвимым слоям населения, указанным в подпунктах 2), 3), 4), 5), 6), 7), 8), 9), 10), 11), 12)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имеющим совокупный среднемесячный доход за последние двенадцать месяцев перед обращением о предоставлении жилища на каждого члена семьи ниже 3,1-кратного размера прожиточного минимума, установленного на соответствующий финансовый год законом о республиканском бюджете. Коэффициент 3,1-кратного размера прожиточного минимума не распространяется на детей-сирот, детей, оставшихся без попечения родителей, и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 служащим, работникам бюджетных организаций, военнослужащим, кандидатам в космонавты, космонавтам и лицам, занимающим государственные выборные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гражданам, единственное жилище которых признано аварийным в порядке, установленном законодательством Республики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социально уязвимым слоям населения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к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 1 и 2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семьи, имеющие или воспитывающие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страдающие тяжелыми формами некоторых хронических заболеваний,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утвержденных постановлением Правительства Республики Казахстан от 8 ноября 2011 года N 1309 "Об утверждении списка тяжелых форм некоторых хронических заболеваний" (далее - список тяжелых форм некоторых хронических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лишившиеся жилища в результате экологических бедствий,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неполные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 признаются нуждающимися в жилище из государственного жилищного фонда,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они не имеют жилища на праве собственности при постановке на учет и на момент предоставления жилища из жилищного фонда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они не имеют в постоянном пользовании в Жанааркинском районе жилища из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жилище, в котором проживает семья, не отвечает установленным санитарным и техническим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смежных, неизолированных жилых помещениях проживают две и более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составе семьи имеются больные, страдающие тяжелыми формами некоторых хронических заболеваний (по </w:t>
      </w:r>
      <w:r>
        <w:rPr>
          <w:rFonts w:ascii="Times New Roman"/>
          <w:b w:val="false"/>
          <w:i w:val="false"/>
          <w:color w:val="000000"/>
          <w:sz w:val="28"/>
        </w:rPr>
        <w:t>списку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тяжелых форм некоторых хронических заболеваний), при которых совместное проживание с ними в одном помещении (квартире) становится невозможным.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услуги, о ходе оказания государственной услуги можно получить в Центре,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уполномоченном органе, адрес и график работы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 сдачи получателем государственной услуги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уполномоченный орган либо на портал - в течение тридцати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тридцати календарных дней (день приема документов для получения государственной услуги не входит в срок оказания государственной услуги, при этом, уполномоченный орган предоставляет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или получении документов в Центре составляет не более 20 минут, в уполномоченном органе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отказывается,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обмена 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при неспособности залогодателя - гражданина Республики Казахстан, единственное жилище которого приобреталось по долгосрочным льготным жилищным кредитам, полученным в соответствии с законодательством Республики Казахстан, исполнять обязательства по ипотечному жилищному займу;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разрушения или порчи жилища по его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вселения других лиц, кроме супруга, несовершеннолетних и нетрудоспособных детей, а также нетрудоспособных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постановке на учет для предоставления жилища из государственного жилищного фонда или жилища, арендованного местным исполнительным органом в частном жилищном фонде, отказывается, в случае несоответствия получателя государственной услуги требованиям, утвержденным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или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сектора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сектора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оформляет результат оказания услуги, подготавливает мотивированный ответ об отказе либо уведомление, направляет результат оказания государственной услуги в Центр или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выдает получателю государственной услуги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получателя государственной услуги для оказания государственной услуги осуществляется одним лицом в течение рабочего дня на основании графика работы уполномоченного органа и Центра.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непосредственно: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канцелярией, юридический адрес, телефон, адрес электронной почты которой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 операционном зале по принципу "одного окна" посредством "безбарьерного"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на портал отправка электронного запроса осуществляется из "личного кабинета" получателя государственной услуги. Запрос автоматически направляется уполномоченному органу -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получатель государственной услуги либо его представитель по доверенности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постановке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удостоверений личности либо паспортов получателя государственной услуги и членов его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заключении (расторжении) брака, смерти членов семьи,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территориального органа юстиции (о наличии или отсутствии у получателя государственной услуги и постоянно проживающих с ним членов семьи жилища, принадлежащего им на праве собственности);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местного исполнительного органа (о наличии или отсутствии у получателя государственной услуги и постоянно проживающих с ним членов семьи в постоянном пользовании в данном населенном пункте жилища из коммунального жилищного фонда);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 и оригинал (для сверки документа) либо справку адресного бюро, подтверждающую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признания других лиц членами семьи получателя государственной услуги, последним представляется решение суда о признании их членами семьи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населения, дополнительно предоставляют документ, подтверждающий принадлежность получателя государственной услуги (семьи) к социально уязвимым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 сведения о доходах за последние двенадцать месяцев перед обращением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категории государственных служащих, работников бюджетных организаций, военнослужащих и лиц, занимающих государственные выборные должности, дополнительно представляют справку с места работы (службы). Кандидаты в космонавты, космонавты представляют документ, подтверждающий их статус, который присваивается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гражданами, единственное жилище которых признано аварийным, представляется соответствующая справка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получатели государственной услуги дополнительно представляют справку соответствующего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работник уполномоченного органа или Центра получает из соответствующих государственных информационных систем, посредством информационной системы Центра в форме электронных документов, удостоверенных ЭЦП уполномоченного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подпункте 1) пункта 15 настоящего Регламента в сканированном виде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посредством портала,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 к документам информационной безопасности: уполномоченный орган и Центр обеспечивают сохранность, защиту и конфиденциальность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Структурно-функциональные единицы (далее -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сектора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административных действий (процедур, функций, операций) каждой СФЕ с указанием срока выполнения каждого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действий (в процессе оказания государственной услуги) и СФЕ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частном жилищном фонде"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график работы уполномоченного органа 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3102"/>
        <w:gridCol w:w="2361"/>
        <w:gridCol w:w="2648"/>
        <w:gridCol w:w="2300"/>
        <w:gridCol w:w="2938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Жанааркинского района"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поселок Атасу, проспект Тәуелсіздік, 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перерыв на обед с 13.00 до 14.00 часов, кроме выходных, а также праздничных дней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2-83-85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Zhanaarka_jkh@inbox.ru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частном жилищном фонде"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 Центра обслуживания населения по оказанию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559"/>
        <w:gridCol w:w="2519"/>
        <w:gridCol w:w="2306"/>
        <w:gridCol w:w="2565"/>
        <w:gridCol w:w="2381"/>
      </w:tblGrid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 Центра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руководителя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Жанааркинского района филиала Республиканского государственного предприятия на праве хозяйственного ведения "Центр обслуживания населения по Карагандинской области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Казахстан"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поселок Атасу, улица Алькена Оспанова, 40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2-61-60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con_ zhanaarka@mail.ru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субботу, с 9.00 до 20.00 часов, без перерыва на обед, кроме выходных, а также праздничных дней</w:t>
            </w:r>
          </w:p>
        </w:tc>
      </w:tr>
    </w:tbl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частном жилищном фонде"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Табличное описание последовательности административных действий (процедур, функций, действий) каждой СФЕ с указанием срока выполнения каждого действия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4"/>
        <w:gridCol w:w="2103"/>
        <w:gridCol w:w="1917"/>
        <w:gridCol w:w="2083"/>
        <w:gridCol w:w="1980"/>
        <w:gridCol w:w="1938"/>
        <w:gridCol w:w="1815"/>
      </w:tblGrid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35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сектора Центра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сектора Центра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165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 и соответствия требованиям законодательства Республики Казахстан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</w:tr>
      <w:tr>
        <w:trPr>
          <w:trHeight w:val="315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накопительном секторе Центра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отказе. Передача уведомления либо мотивированного ответа об отказе руководству уполномоченного органа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</w:tr>
      <w:tr>
        <w:trPr>
          <w:trHeight w:val="6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1 рабочий день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раз в 1 рабочий день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25 календарных дней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45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3"/>
        <w:gridCol w:w="4551"/>
        <w:gridCol w:w="5206"/>
      </w:tblGrid>
      <w:tr>
        <w:trPr>
          <w:trHeight w:val="45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1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 в канцелярии уполномоченного органа для передачи в Центр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 постановке на учет с указанием порядкового номера очереди либо мотивированного ответа об отказе в постановке на учет с указанием обоснованных причин получателю государственной услуги</w:t>
            </w:r>
          </w:p>
        </w:tc>
      </w:tr>
      <w:tr>
        <w:trPr>
          <w:trHeight w:val="12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передаче уведомления либо мотивированного ответа об отказе в Центр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о постановке на учет с указанием порядкового номера очереди либо мотивированного ответа об отказе в постановке на учет с указанием обоснованных причин получателю государственной услуги</w:t>
            </w:r>
          </w:p>
        </w:tc>
      </w:tr>
      <w:tr>
        <w:trPr>
          <w:trHeight w:val="22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3931"/>
        <w:gridCol w:w="5706"/>
      </w:tblGrid>
      <w:tr>
        <w:trPr>
          <w:trHeight w:val="135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135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Центра, выдача расписки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 и соответствия требованиям законодательства Республики Казахстан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руководству уполномоченного органа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подписание документа</w:t>
            </w:r>
          </w:p>
        </w:tc>
      </w:tr>
      <w:tr>
        <w:trPr>
          <w:trHeight w:val="285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канцелярии уполномоченного органа для передачи в Центр и получателю государственной услуги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 постановке на учет с указанием порядкового номера очереди получателю государственной услуги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8"/>
        <w:gridCol w:w="4529"/>
        <w:gridCol w:w="5273"/>
      </w:tblGrid>
      <w:tr>
        <w:trPr>
          <w:trHeight w:val="135" w:hRule="atLeast"/>
        </w:trPr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135" w:hRule="atLeast"/>
        </w:trPr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Центра, выдача расписки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 и соответствия требованиям законодательства Республики Казахстан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мотивированного ответа об отказе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ответа об отказе руководству уполномоченного органа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подписание документа</w:t>
            </w:r>
          </w:p>
        </w:tc>
      </w:tr>
      <w:tr>
        <w:trPr>
          <w:trHeight w:val="30" w:hRule="atLeast"/>
        </w:trPr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ответа об отказе в канцелярии уполномоченного органа для передачи в Центр и получателю государственной услуги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в постановке на учет с указанием обоснованных причин получателю государственной услуги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частном жилищном фонде"</w:t>
      </w:r>
    </w:p>
    <w:bookmarkEnd w:id="21"/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3914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