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ffd" w14:textId="3667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 сессии Жанааркинского районного маслихата от 13 декабря 2012 года N 13/80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Жанааркинского районного маслихата Карагандинской области от 20 марта 2013 года N 16/103. Зарегистрировано Департаментом юстиции Карагандинской области 8 апреля 2013 года N 2285.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Жанааркинского районного маслихата от 13 декабря 2012 года N 13/80 "О районном бюджете на 2013-2015 годы" (зарегистрировано в Реестре государственной регистрации нормативных правовых актов за N 2089, опубликовано в газете "Жаңаарқа" от 4 января 2013 года N 1-2 (9531-9532))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"3 458 255" заменить цифрами "3 371 866";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"2 775 462" заменить цифрами "2 689 073";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"3 410 255" заменить цифрами "3 393 799";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"18 622" заменить цифрами "18 487";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"7 343" заменить цифрами "7 478";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18 622" заменить цифрами "минус 88 420";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"18 622" заменить цифрами "88 420";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"7 343" заменить цифрами "7 478";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"0" заменить цифрами "69 933";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"972 726" заменить цифрами "886 337";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87"/>
        <w:gridCol w:w="3013"/>
      </w:tblGrid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XVI очередной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Рыспеков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Жанааркинского района"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3384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945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048"/>
        <w:gridCol w:w="1627"/>
        <w:gridCol w:w="4156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 города областного значения)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503"/>
        <w:gridCol w:w="2925"/>
        <w:gridCol w:w="7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137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3384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401"/>
        <w:gridCol w:w="402"/>
        <w:gridCol w:w="5832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57"/>
        <w:gridCol w:w="357"/>
        <w:gridCol w:w="357"/>
        <w:gridCol w:w="594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034"/>
        <w:gridCol w:w="5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137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3384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401"/>
        <w:gridCol w:w="402"/>
        <w:gridCol w:w="5832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57"/>
        <w:gridCol w:w="357"/>
        <w:gridCol w:w="357"/>
        <w:gridCol w:w="594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034"/>
        <w:gridCol w:w="5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</w:t>
      </w:r>
      <w:r>
        <w:br/>
      </w:r>
      <w:r>
        <w:rPr>
          <w:rFonts w:ascii="Times New Roman"/>
          <w:b/>
          <w:i w:val="false"/>
          <w:color w:val="000000"/>
        </w:rPr>
        <w:t>Жанааркинскому району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845"/>
        <w:gridCol w:w="2997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аульных (сельских) округов в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Жанааркинского района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N 16/103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