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ff9" w14:textId="308e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5 марта 2013 года N 13/05. Зарегистрировано Департаментом юстиции Карагандинской области 12 апреля 2013 года N 2300. Утратило силу постановлением акимата Жанааркинского района Карагандинской области от 30 апреля 2013 года N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30.04.2013 N 31/01.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образования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N 13/05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образования, физической культуры и спорта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Жанааркинского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Жанааркинского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справок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 часов,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получателей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с 2008 года) либо предоставление справки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заверенное руководителем учебного заведения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4337"/>
        <w:gridCol w:w="2959"/>
        <w:gridCol w:w="2937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Жанааркинского района"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С.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ghanaarka_raioo@mail.ru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27498, 28445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отдел Жанааркинского района: филиал РГП на ПХВ "ЦОН Карагандинской области" Комитета по контролю автоматизации государственных услуг и координации деятельности ЦОН Министерства транспорта и коммуникаций Республики Казахстан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А. Оспанова 40. con_zhanaarka@mail.ru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28815, 26160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кроме выходных (воскресенье) и праздничных дней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образования, физической культуры и спорта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Жанааркинского района",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разрешает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недвижимого имущества,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района" _________________________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Жанааркинского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 роспись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Фразу "В дальнейшем дети будут обеспечены жильем" (написать собственноручно)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 "______ год         Подпись обоих супругов __________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Жанааркинского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 сроком на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 старше 10 лет расписываются, пишут слово –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N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потери жилья дети будут проживать по адресу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дополнительной площади или адреса близких родственников,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согласных взять детей), фразу "обязуемся в дальнейшем детей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оставить без жилья" – написать собственноручно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 год             Подпись обоих супругов____________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3891"/>
        <w:gridCol w:w="3516"/>
        <w:gridCol w:w="3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3897"/>
        <w:gridCol w:w="3521"/>
        <w:gridCol w:w="3271"/>
      </w:tblGrid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2859"/>
        <w:gridCol w:w="2712"/>
        <w:gridCol w:w="3175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4722"/>
        <w:gridCol w:w="4950"/>
      </w:tblGrid>
      <w:tr>
        <w:trPr>
          <w:trHeight w:val="81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25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765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75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405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0518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