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d251" w14:textId="7aed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 сессии Жанааркинского районного маслихата от 13 декабря 2012 года № 13/80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Жанааркинского районного маслихата Карагандинской области от 7 октября 2013 года № 22/142. Зарегистрировано Департаментом юстиции Карагандинской области 18 октября 2013 года № 2399.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2089, опубликовано в газете "Жаңаарқа" от 4 января 2013 года № 1-2 (9531-9532)),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 сессии Жанааркинского районного маслихата от 20 марта 2013 года № 16/103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2285, опубликовано в газете "Жаңаарқа" от 13 апреля 2013 года № 20-22 (9550-9552)),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Жанааркинского районного маслихата от 11 июля 2013 года № 19/124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2366, опубликовано в газете "Жаңаарқа" от 27 июля 2013 года № 39-40 (9569-9570)),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"3583938" заменить цифрами "3607048";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"762127" заменить цифрами "782246";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"2127" заменить цифрами "3112";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"3500" заменить цифрами "8179";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"2816184" заменить цифрами "2813511";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"3607238" заменить цифрами "3630348";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"1013448" заменить цифрами "1010775";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XХІІ внеочередной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октября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945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секвестеру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</w:t>
      </w:r>
      <w:r>
        <w:br/>
      </w:r>
      <w:r>
        <w:rPr>
          <w:rFonts w:ascii="Times New Roman"/>
          <w:b/>
          <w:i w:val="false"/>
          <w:color w:val="000000"/>
        </w:rPr>
        <w:t>Жанааркинскому району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391"/>
        <w:gridCol w:w="3613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1010775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сельских округов в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Дорожная карта занятости 2020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инженерно-транспортной инфраструктуры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688665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7"/>
        <w:gridCol w:w="1533"/>
        <w:gridCol w:w="1533"/>
        <w:gridCol w:w="4635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М. Жумажанова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479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479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