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f6d9" w14:textId="7d2f6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IV сессии Каркаралинского районного маслихата от 13 апреля 2012 года N 4/36 "Об утверждении Правил предоставления жилищной помощи"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XIII сессии Каркаралинского районного маслихата Карагандинской области от 21 февраля 2013 года N 13/108. Зарегистрировано Департаментом юстиции Карагандинской области 19 марта 2013 года N 2239. Утратило силу решением Каркаралинского районного маслихата Карагандинской области от 16 мая 2024 года № VIII-22/165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Каркаралинского районного маслихата Карагандинской области от 16.05.2024 </w:t>
      </w:r>
      <w:r>
        <w:rPr>
          <w:rFonts w:ascii="Times New Roman"/>
          <w:b w:val="false"/>
          <w:i w:val="false"/>
          <w:color w:val="ff0000"/>
          <w:sz w:val="28"/>
        </w:rPr>
        <w:t>№ VIII-22/165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"О жилищных отношениях",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IV сессии Каркаралинского районного маслихата от 13 апреля 2012 года N 4/36 "Об утверждении Правил предоставления жилищной помощи" (зарегистрировано в Реестре государственной регистрации нормативных правовых актов за N 8-13-121, опубликовано в газете "Қарқаралы" от 19 мая 2012 года N 39-40 (11059))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заголовке,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 в </w:t>
      </w:r>
      <w:r>
        <w:rPr>
          <w:rFonts w:ascii="Times New Roman"/>
          <w:b w:val="false"/>
          <w:i w:val="false"/>
          <w:color w:val="000000"/>
          <w:sz w:val="28"/>
        </w:rPr>
        <w:t>заголовке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наименовании </w:t>
      </w:r>
      <w:r>
        <w:rPr>
          <w:rFonts w:ascii="Times New Roman"/>
          <w:b w:val="false"/>
          <w:i w:val="false"/>
          <w:color w:val="000000"/>
          <w:sz w:val="28"/>
        </w:rPr>
        <w:t>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 предоставления жилищной помощи, утвержденных указанным решением, также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предоставления жилищной помощи слово на русском языке "предоставления" заменить словом "оказания";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исключить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предоставления жилищной помощи, утвержденных указанным решением;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знак "." заменить на знак ";";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5)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после слов "(жилого здания)," дополнить словами "на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доме,";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подпункте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18 знак "." заменить на знак ";";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9) следующего содержания: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квитанцию-счет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Внесенные дополнения действуют до 1 января 2014 года.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Абдуллина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Нуркенов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занятости и социальных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Каркаралинского района"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Жуманбаев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февраля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