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ac9" w14:textId="270b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Каркаралинского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Каркаралинского районного маслихата Карагандинской области от 27 марта 2013 года N 14/122. Зарегистрировано Департаментом юстиции Карагандинской области 15 апреля 2013 года N 2308.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Каркаралинского района в 2013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Каркаралинского района в 2013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бюджетного планирования Каркаралинского района"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14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Берниязов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марта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