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284b" w14:textId="3932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15 сессии Нуринского районного маслихата от 14 декабря 2012 года N 149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17 сессии Нуринского районного маслихата Карагандинской области от 20 марта 2013 года N 165. Зарегистрировано Департаментом юстиции Карагандинской области 5 апреля 2013 года N 2280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Нуринского маслихата от 14 декабря 2012 года N 149 "О районном бюджете на 2013-2015 годы" (зарегистрировано в Реестре государственной регистрации нормативных правовых актов за N 2062, опубликовано в газете "Нұра" от 29 декабря 2012 года N 52 (5285)),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16 сессии Нуринского маслихата от 31 января 2013 года N 159 "О внесении изменений в решение 15 сессии Нуринского районного маслихата от 14 декабря 2012 года N 149 "О районном бюджете на 2013-2015 годы" (зарегистрировано в Реестре государственной регистрации нормативных правовых актов за N 2160, опубликовано в газете "Нұра" от 2 марта 2013 года N 9 (5296)),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"3349498" заменить "3275783";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"4337" заменить "4723";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"3002340" заменить "2928239";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"3383484" заменить "3310120";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"60264" заменить "59455";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"4649" заменить "5458";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"минус 94250" заменить "минус 93792";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"94250" заменить "93792";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"4649" заменить "5495";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"33986" заменить "34374";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Мукушева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26.03.2013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2013 года N 165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458"/>
        <w:gridCol w:w="416"/>
        <w:gridCol w:w="10919"/>
        <w:gridCol w:w="175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3275783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339821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96942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96942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126048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22156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7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6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2928239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2928239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2928239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574"/>
        <w:gridCol w:w="823"/>
        <w:gridCol w:w="823"/>
        <w:gridCol w:w="9486"/>
        <w:gridCol w:w="184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3310120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313317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274073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</w:t>
            </w:r>
          </w:p>
        </w:tc>
      </w:tr>
      <w:tr>
        <w:trPr>
          <w:trHeight w:val="5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</w:t>
            </w:r>
          </w:p>
        </w:tc>
      </w:tr>
      <w:tr>
        <w:trPr>
          <w:trHeight w:val="5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46371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208866</w:t>
            </w:r>
          </w:p>
        </w:tc>
      </w:tr>
      <w:tr>
        <w:trPr>
          <w:trHeight w:val="9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208428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</w:t>
            </w:r>
          </w:p>
        </w:tc>
      </w:tr>
      <w:tr>
        <w:trPr>
          <w:trHeight w:val="12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5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11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</w:p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11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8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1751837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46825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46825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46825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1635712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1631792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1616937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69300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69300</w:t>
            </w:r>
          </w:p>
        </w:tc>
      </w:tr>
      <w:tr>
        <w:trPr>
          <w:trHeight w:val="9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8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84540</w:t>
            </w:r>
          </w:p>
        </w:tc>
      </w:tr>
      <w:tr>
        <w:trPr>
          <w:trHeight w:val="5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69213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</w:p>
        </w:tc>
      </w:tr>
      <w:tr>
        <w:trPr>
          <w:trHeight w:val="15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</w:p>
        </w:tc>
      </w:tr>
      <w:tr>
        <w:trPr>
          <w:trHeight w:val="15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737291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676101</w:t>
            </w:r>
          </w:p>
        </w:tc>
      </w:tr>
      <w:tr>
        <w:trPr>
          <w:trHeight w:val="8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5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663301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663301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45415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45415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24415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201958</w:t>
            </w:r>
          </w:p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100475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100475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100475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9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69827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60876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60876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</w:t>
            </w:r>
          </w:p>
        </w:tc>
      </w:tr>
      <w:tr>
        <w:trPr>
          <w:trHeight w:val="5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8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104989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31590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5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</w:p>
        </w:tc>
      </w:tr>
      <w:tr>
        <w:trPr>
          <w:trHeight w:val="5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</w:p>
        </w:tc>
      </w:tr>
      <w:tr>
        <w:trPr>
          <w:trHeight w:val="9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</w:t>
            </w:r>
          </w:p>
        </w:tc>
      </w:tr>
      <w:tr>
        <w:trPr>
          <w:trHeight w:val="2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</w:t>
            </w:r>
          </w:p>
        </w:tc>
      </w:tr>
      <w:tr>
        <w:trPr>
          <w:trHeight w:val="8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</w:p>
        </w:tc>
      </w:tr>
      <w:tr>
        <w:trPr>
          <w:trHeight w:val="10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35420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49920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</w:p>
        </w:tc>
      </w:tr>
      <w:tr>
        <w:trPr>
          <w:trHeight w:val="8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42426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4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9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11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4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59455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10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7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6"/>
        <w:gridCol w:w="833"/>
        <w:gridCol w:w="10185"/>
        <w:gridCol w:w="173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376"/>
        <w:gridCol w:w="286"/>
        <w:gridCol w:w="693"/>
        <w:gridCol w:w="10358"/>
        <w:gridCol w:w="187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9"/>
        <w:gridCol w:w="1771"/>
      </w:tblGrid>
      <w:tr>
        <w:trPr>
          <w:trHeight w:val="2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-93792</w:t>
            </w:r>
          </w:p>
        </w:tc>
      </w:tr>
      <w:tr>
        <w:trPr>
          <w:trHeight w:val="58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350"/>
        <w:gridCol w:w="707"/>
        <w:gridCol w:w="707"/>
        <w:gridCol w:w="9918"/>
        <w:gridCol w:w="178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6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местного исполнительного долга перед вышестоящим бюджетом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6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2013 года N 165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бюджетные кредиты из республиканского бюджета на 2013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5"/>
        <w:gridCol w:w="1725"/>
      </w:tblGrid>
      <w:tr>
        <w:trPr>
          <w:trHeight w:val="51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247988</w:t>
            </w:r>
          </w:p>
        </w:tc>
      </w:tr>
      <w:tr>
        <w:trPr>
          <w:trHeight w:val="25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183075</w:t>
            </w:r>
          </w:p>
        </w:tc>
      </w:tr>
      <w:tr>
        <w:trPr>
          <w:trHeight w:val="25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40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49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97030</w:t>
            </w:r>
          </w:p>
        </w:tc>
      </w:tr>
      <w:tr>
        <w:trPr>
          <w:trHeight w:val="70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33330</w:t>
            </w:r>
          </w:p>
        </w:tc>
      </w:tr>
      <w:tr>
        <w:trPr>
          <w:trHeight w:val="63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</w:t>
            </w:r>
          </w:p>
        </w:tc>
      </w:tr>
      <w:tr>
        <w:trPr>
          <w:trHeight w:val="82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69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новой системе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78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ребенка(детей), оставшихся без попечения родителей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31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36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67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58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34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46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55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2013 года N 165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развитие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5"/>
        <w:gridCol w:w="1725"/>
      </w:tblGrid>
      <w:tr>
        <w:trPr>
          <w:trHeight w:val="25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649801</w:t>
            </w:r>
          </w:p>
        </w:tc>
      </w:tr>
      <w:tr>
        <w:trPr>
          <w:trHeight w:val="25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519840</w:t>
            </w:r>
          </w:p>
        </w:tc>
      </w:tr>
      <w:tr>
        <w:trPr>
          <w:trHeight w:val="30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519840</w:t>
            </w:r>
          </w:p>
        </w:tc>
      </w:tr>
      <w:tr>
        <w:trPr>
          <w:trHeight w:val="25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519840</w:t>
            </w:r>
          </w:p>
        </w:tc>
      </w:tr>
      <w:tr>
        <w:trPr>
          <w:trHeight w:val="27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129961</w:t>
            </w:r>
          </w:p>
        </w:tc>
      </w:tr>
      <w:tr>
        <w:trPr>
          <w:trHeight w:val="25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129961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2013 года N 165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Тассуат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14"/>
        <w:gridCol w:w="735"/>
        <w:gridCol w:w="756"/>
        <w:gridCol w:w="9244"/>
        <w:gridCol w:w="177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</w:tr>
      <w:tr>
        <w:trPr>
          <w:trHeight w:val="8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</w:tr>
      <w:tr>
        <w:trPr>
          <w:trHeight w:val="8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</w:tr>
      <w:tr>
        <w:trPr>
          <w:trHeight w:val="8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7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7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7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2013 года N 165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Кобетей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64"/>
        <w:gridCol w:w="797"/>
        <w:gridCol w:w="734"/>
        <w:gridCol w:w="9464"/>
        <w:gridCol w:w="17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2013 года N 165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Балыктыкуль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672"/>
        <w:gridCol w:w="800"/>
        <w:gridCol w:w="778"/>
        <w:gridCol w:w="9217"/>
        <w:gridCol w:w="1778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7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8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8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8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2013 года N 165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аула имени К. Мынбаева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54"/>
        <w:gridCol w:w="867"/>
        <w:gridCol w:w="697"/>
        <w:gridCol w:w="9366"/>
        <w:gridCol w:w="180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8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2013 года N 165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Заречное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737"/>
        <w:gridCol w:w="801"/>
        <w:gridCol w:w="716"/>
        <w:gridCol w:w="9315"/>
        <w:gridCol w:w="182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8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8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8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8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2013 года N 165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Куланутпес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734"/>
        <w:gridCol w:w="797"/>
        <w:gridCol w:w="755"/>
        <w:gridCol w:w="9167"/>
        <w:gridCol w:w="1837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</w:tr>
      <w:tr>
        <w:trPr>
          <w:trHeight w:val="7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</w:tr>
      <w:tr>
        <w:trPr>
          <w:trHeight w:val="7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8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