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23a30" w14:textId="2723a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 "Регистрация и учет граждан, пострадавших вследствие ядерных испытаний на Семипалатинском испытательном ядерном полигоне"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22 февраля 2013 года N 10/02. Зарегистрировано Департаментом юстиции Карагандинской области 26 марта 2013 года N 2266. Утратило силу постановлением акимата Осакаровского района Карагандинской области от 29 апреля 2013 года N 23/01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Осакаровского района Карагандинской области от 29.04.2013 N 23/01.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"Регистрация и учет граждан, пострадавших вследствие ядерных испытаний на Семипалатинском испытательном ядерном полигоне".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Молдабаева Асылбека Сериковича.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Аймаков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2013 года N 10/02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 "Регистрация и учет граждан, пострадавших вследствие ядерных испытаний на Семипалатинском испытательном ядерном полигоне"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"Регистрация и учет граждан, пострадавших вследствие ядерных испытаний на Семипалатинском испытательном ядерном полигоне" (далее - Регламент)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рабочий орган специальной комиссии – государственное учреждение "Отдел занятости и социальных программ Осакаровского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структурно-функциональные единицы (далее - СФЕ)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потребитель – физические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 проживавшие, работавшие или проходившие службу (в том числе срочную) на территориях, подвергшихся загрязнению радиоактивными веществами в период проведения воздушных и наземных ядерных взрывов (1949-1965 годы);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 проживавшие, работавшие или проходившие службу (в том числе срочную) на этих территориях в период проведения подземных ядерных взрывов с 1966 по 1990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 проживавшие, работавшие или проходившие службу (в том числе срочную) на территории с льготным социально-экономическим статусом с 1949 по 1990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обслуживания населения – "Отдел Осакаровского района филиала Республиканского государственного предприятия на праве хозяйственного ведения "Центр обслуживания населения"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Казахстан" (далее – центр).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Регистрация и учет граждан, пострадавших вследствие ядерных испытаний на Семипалатинском испытательном ядерном полигоне – государственная услуга, предоставляемая гражданам с целью реализации их прав на получение компенсационных выплат.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рабочим органом специальной комиссии и через центр (на альтернативной основе).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декабря 1992 года "О социальной защите граждан, пострадавших вследствие ядерных испытаний на Семипалатинском испытательном ядерном полигоне" (далее – Закон),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февраля 2006 года N 110 "О некоторых вопросах выплаты единовременной государственной денежной компенсации гражданам, пострадавшим вследствие ядерных испытаний на Семипалатинском испытательном ядерном полигоне и выдачи им удостоверений",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является уведомление о принятии решения о регистрации и учете граждан Республики Казахстан, пострадавших вследствие ядерных испытаний на Семипалатинском испытательном ядерном полигоне (далее - уведомление) либо мотивированный ответ об отказе в предоставлении государственной услуги на бумажном носителе.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рабочего органа специальной комиссии: 101000, Карагандинская область, Осакаровский район, поселок Осакаровка, улица Мостовая, 48, государственное учреждение "Отдел занятости и социальных программ Осакаровского района", телефон: 8 (72149) 42154.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центра: 101000, Карагандинская область, Осакаровский район, поселок Осакаровка, улица Пристанционная, 12, телефон: 8 (72149) 43263, "Отдел N 1 Осакаровского района филиала Республиканского государственного предприятия на право хозяйственного ведения "Центр обслуживания населения"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и 101012, Карагандинская область, Осакаровский район, поселок Молодежный, улица Абая, 13, телефон: 8 (72148) 22246, "Отдел N 2 Осакаровского района филиала Республиканского государственного предприятия на право хозяйственного ведения "Центр обслуживания населения"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согласно графика работы,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и необходимых документах располагается на интернет-ресурсе аппарата акима Осакаровского района www.оsak-akimat.kz, на стендах рабочего органа специальной комиссии и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рабочий орган специальной комиссии – не более двадцати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– не более двадцати календарных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потребителя – не более 15 минут в рабочем органе специальной комиссии,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предоставлении государственной услуги является выявление по итогам проверки факта выплаты компенсации гражданину, пострадавшему вследствие ядерных испытаний на Семипалатинском испытательном ядерном полигоне, на которого оформлен макет дела, также предоставление неполных и (или) недостоверных сведений при сдаче документов потребителем.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Рабочий орган специальной комиссии при выявлении ошибок в оформлении документов, предоставления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и ненадлежащего оформления документов в течение двадцати дней после получения пакета документов выдает уведомление с указанием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центр рабочий орган специальной комиссии при выявлении ошибок в оформлении документов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и ненадлежащего оформления документов, в течение трех рабочих дней после получения пакета документов возвращает их в центр с письменным обоснованием причин возврата для последующей выдачи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Оснований для приостановления оказания государственной услуги не предусмотрено.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поступления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рабочий орган специальной комиссии или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проводит регистрацию заявления и передает в рабочий орган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рабочий орган специальной комиссии проводит регистрацию документов, формирует макет личного дела потребителя, готовит проект решения, оформляет уведомление либо мотивированный ответ об отказе и направляет в центр или выдает потребителю в случае подачи заявления в рабочий орган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выдает потребителю уведомление либо мотивированный ответ об отказе.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в центре осуществляется посредством "окон", на которых размещается информация о предназначении и выполняемых функциях "окон", а также указывается фамилия, имя, отчество и должность инспектора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рабочем органе специальной комиссии осуществляется через ответственного исполнителя рабочего органа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рабочем органе специальной комиссии - талон с указанием даты регистрации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–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регистрацию по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свидетельство налогоплательщика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временное свидетельство о присвоении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сберегательная книжка или договор с уполномоченной организацией по выдаче компенсации;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документы, подтверждающие факт и период проживания на территории Семипалатинского ядерного испытательного полигона в периоды с 1949 по 1965 годы, с 1966 по 1990 годы (архивные справки, справки сельских, поселковых (аульных) Советов народных депутатов, жилищно-эксплуатационных управлений, домоуправлений, акимов поселка, аула (села), аульного (сельского) округа, кооперативов собственников квартир; трудовая книжка; диплом об окончании учебного заведения; военный билет; свидетельство о рождении; аттестат о среднем образовании; свидетельство об окончании основной школы; удостоверение, подтверждающее право на льготы пострадавшему (ей) вследствие ядерных испытаний на Семипалатинском испытательном ядерном полигоне, выданное в установленном Законом порядке).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архивные и иные документы не сохранились – решение суда об установлении юридического факта и периода проживания на территории, подвергшейся воздействию ядерных испытаний.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копиях для сверки, после чего подлинники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рабочего органа специальной комиссии (СФЕ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рабочего органа специальной комиссии (СФЕ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рабочего органа специальной комиссии (СФЕ 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инспектор сектора выдачи документов центра (СФЕ 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накопительного сектора центра (СФЕ 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инспектор операционного зала центра (СФЕ 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консультант центра (СФЕ 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 оказывающих государственные услуги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Должностные лица в ходе оказания государственных услуг несут ответственность за принимаемые ими решения и действия (бездействия) в порядке, предусмотренном действующим законодательством Республики Казахстан.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и учет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пострадавших вследствие ядерных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испытаний на Семипалатинском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испытательном ядерном полигоне"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структурно-функциональных единиц (СФЕ)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4257"/>
        <w:gridCol w:w="3938"/>
        <w:gridCol w:w="5174"/>
      </w:tblGrid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действия (хода,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 работ)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органа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рабочего органа специальной комиссии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заявление со всеми необходимыми документами, регистрирует в журнале заявлений граждан, пострадавших вследствие ядерных испытаний на Семипалатинском испытательном ядерном полигоне, выдает потребителю регистрационный талон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талон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корреспонденцию, накладывает резолюцию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макет личного дела потребителя, готовит проект решения, передает документы на рассмотрение специальной комиссии. Оформляет уведомление либо мотивированный ответ об отказе и передает на рассмотрение руководителю рабочего органа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личного дела потребителя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Вручает потребителю уведомление или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или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</w:tr>
    </w:tbl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альтернативного процесса (хода, потока работ)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"/>
        <w:gridCol w:w="1668"/>
        <w:gridCol w:w="1827"/>
        <w:gridCol w:w="1749"/>
        <w:gridCol w:w="1788"/>
        <w:gridCol w:w="1669"/>
        <w:gridCol w:w="1748"/>
        <w:gridCol w:w="1530"/>
        <w:gridCol w:w="1649"/>
      </w:tblGrid>
      <w:tr>
        <w:trPr>
          <w:trHeight w:val="178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 потока работ)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рабочего органа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рабочего органа специальной комиссии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рабочего органа специальной комиссии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сектора центра выдачи документов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накопительного сектора центра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операционного зала центра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 центра</w:t>
            </w:r>
          </w:p>
        </w:tc>
      </w:tr>
      <w:tr>
        <w:trPr>
          <w:trHeight w:val="135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Консультирует, принимает заявление с необходимыми документами, регистрирует в журнале</w:t>
            </w:r>
          </w:p>
        </w:tc>
      </w:tr>
      <w:tr>
        <w:trPr>
          <w:trHeight w:val="24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 в журнале</w:t>
            </w:r>
          </w:p>
        </w:tc>
      </w:tr>
      <w:tr>
        <w:trPr>
          <w:trHeight w:val="7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87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документы и выдает потребителю расписку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 реестр, передает документы в рабочий орган специальной комиссии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документы от центра, регистрирует и передает руководителю рабочего органа на рассмотрение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корреспонденцию, накладывает резолюцию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документы, формирует макет личного дела потребителя услуги, готовит проект решения, передает документы на рассмотрение специальной комиссии, оформляет уведомление либо мотивированный ответ об отказе и передает на подпись руководителю рабочего органа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личного дела потребителя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рабочих дней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визы на уведомление или мотивированный ответ об отказе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визы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уведомление или мотивированный ответ об отказе в центр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потребителю услуги уведомление или мотивированный ответ об отказе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или мотивированный ответ об отказе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и учет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пострадавших вследствие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ядерных испытаний на Семипалатинском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испытательном ядерном полигоне"</w:t>
      </w:r>
    </w:p>
    <w:bookmarkEnd w:id="16"/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взаимодействия.</w:t>
      </w:r>
      <w:r>
        <w:br/>
      </w:r>
      <w:r>
        <w:rPr>
          <w:rFonts w:ascii="Times New Roman"/>
          <w:b/>
          <w:i w:val="false"/>
          <w:color w:val="000000"/>
        </w:rPr>
        <w:t>
Процесс оказания государственной услуги. Альтернативный процесс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35900" cy="632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3590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