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ffea" w14:textId="f94f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9 января 2013 года N 01/02. Зарегистрировано Департаментом юстиции Карагандинской области 20 февраля 2013 года N 2172. Утратило силу постановлением акимата Улытауского района Карагандинской области от 20 июня 2013 года N 16/05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Улытауского района Карагандинской области от 20.06.2013 N 16/05.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Акышбекова Берика Базыловича.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01/02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для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обучающихся и воспитывающихся на дому"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для материального обеспечения детей-инвалидов, обучающихся и воспитывающихся на дому"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(далее - СФЕ)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физические лица: граждане Республики Казахстан, иностранцы и лица без гражданства, постоянно проживающие на территории Улытауского района - родители и иные законные представители детей-инвалидов, обучающихся и воспитывающихся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материальное обеспечение детей-инвалидов, обучающихся и воспитывающихся на дому - денежная выплата родителям или законным представителям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оформлению документов для материального обеспечения детей-инвалидов, обучающихся и воспитывающихся на дому - государственное учреждение "Отдел занятости и социальных программ Улытауского района".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для материального обеспечения детей-инвалидов, обучающихся и воспитывающихся на дому" - административная процедура, осуществляемая уполномоченным органом в целях оказания помощи в денежной форме семьям, имеющим детей-инвалидов, которые обучаются и воспитываются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Настоящая государственная услуга оказывается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и постановлениями местного исполнительного органа (акимата).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для материального обеспечения детей-инвалидов, обучающихся и воспитывающихся на дому (далее - уведомление)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Государственную услугу оказывает уполномоченный орган, адрес: 101500, Карагандинская область, Улытауский район, село Улытау, улица Абая 23, государственное учреждение "Отдел занятости и социальных программ Улытауского района", телефон: 8 (71035) 21212, факс: 8 (71035) 21207, адрес электронной почты: ulytau_sobes@mail.ru.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государственного учреждения "Отдел занятости и социальных программ Улытауского района" http://www. ulytau-akimat.kz,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полученных документов, осуществляет рассмотрение представленного заявления от потребителя, оформляет уведомление о предоставлении либо мотивированный ответ об отказе.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уполномоченном органе осуществляется через ответственного исполнителя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номера социального индивидуального кода (при наличии - индивидуального идентификационного номера)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-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регистрационный номер налогоплательщика и социальный индивидуальный код.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назначения и выплаты социальных пособий уполномоченного органа (далее - заведующий сектором уполномоченного органа)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назначения и выплаты социальных пособий (далее - специалист сектора уполномоченного органа) (СФЕ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074"/>
        <w:gridCol w:w="3074"/>
        <w:gridCol w:w="3074"/>
        <w:gridCol w:w="4185"/>
      </w:tblGrid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29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оформления документов на материальное обеспечение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для оформления документов на материальное обеспечение детей-инвалидов, обучающихся и воспитывающихся на дому и выдает потребителю регистрационный талон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регистрационного талона</w:t>
            </w:r>
          </w:p>
        </w:tc>
      </w:tr>
      <w:tr>
        <w:trPr>
          <w:trHeight w:val="5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54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пакет документов получателя услуги, готовит проект решения об оформлении документов, передает на проверку заведующему сектором уполномоченного органа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для потребителя государственной услуги</w:t>
            </w:r>
          </w:p>
        </w:tc>
      </w:tr>
      <w:tr>
        <w:trPr>
          <w:trHeight w:val="3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</w:tr>
      <w:tr>
        <w:trPr>
          <w:trHeight w:val="29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визирует проект решения, передает макет личного дела руководителю уполномоченного органа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макет личного дела потребителя государственной услуги с проектом решения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решение о предоставлении государственной услуги (либо в отказе в предоставлении услуги) и направляет дело к специалисту сектора для дальнейшей работы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дело потребителя услуги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 потребителя услуги об оформлении документов для материального обеспечения детей-инвалидов, обучающихся и воспитывающихся на дому (либо мотивированный ответ об отказе)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9"/>
        <w:gridCol w:w="4380"/>
        <w:gridCol w:w="4341"/>
      </w:tblGrid>
      <w:tr>
        <w:trPr>
          <w:trHeight w:val="945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2115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предоставлении государственной услуги (либо мотивированный ответ об отказе)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и правильности оформления документов, визирование проекта решения, передача макета личного дела руководителю уполномоченного органа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регистрационного талона</w:t>
            </w:r>
          </w:p>
        </w:tc>
      </w:tr>
      <w:tr>
        <w:trPr>
          <w:trHeight w:val="165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пакета документов и подготовка проекта решения, передача на проверку заведующему сектором уполномоченного органа</w:t>
            </w:r>
          </w:p>
        </w:tc>
      </w:tr>
      <w:tr>
        <w:trPr>
          <w:trHeight w:val="189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потребителя услуги об оформлении документов для материального обеспечения детей-инвалидов, обучающихся и воспитывающихся на дому (либо мотивированный ответ об отказе)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 функционального взаимодействия.</w:t>
      </w:r>
      <w:r>
        <w:br/>
      </w:r>
      <w:r>
        <w:rPr>
          <w:rFonts w:ascii="Times New Roman"/>
          <w:b/>
          <w:i w:val="false"/>
          <w:color w:val="000000"/>
        </w:rPr>
        <w:t>
Процесс оказания государственной услуги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318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ГУ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Улытауского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(ей) по адресу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Уд.личности N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СИК (ИИН)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счета __________________________</w:t>
      </w:r>
    </w:p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материальное обеспечение детям-инвалидам, обучающимся и воспитывающимся на дому на _________ квартал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 20 __ г.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 20 __ г.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Ф.И.О., подпись лица,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Линия отреза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гр. _______________ на оформление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 воспитывающихся на дому, приняты.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Ф.И.О., подпись лица, принявшего документы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