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2207" w14:textId="c7e2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XIII сессии Улытауского районного маслихата Карагандинской области от 12 июля 2013 года N 113. Зарегистрировано Департаментом юстиции Карагандинской области 7 августа 2013 года N 2381. Утратило силу решением Улытауского районного маслихата Карагандинской области от 12 октября 2016 года № 49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Улытауского районного маслихата Карагандинской области от 12.10.2016 № 49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Улытауский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Настоящее решение распространяется на правовые отношения возникшие с 1 мая 2013 года.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Жанибеков</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районного маслихата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Сейтжанов</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отдела занятости 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социальных программ</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Улытауского района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Даутбаев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17.07.2013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Улытауского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12 июля 2013 года N 113</w:t>
            </w:r>
          </w:p>
        </w:tc>
      </w:tr>
    </w:tbl>
    <w:bookmarkStart w:name="z6" w:id="0"/>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 размеров и</w:t>
      </w:r>
      <w:r>
        <w:br/>
      </w:r>
      <w:r>
        <w:rPr>
          <w:rFonts w:ascii="Times New Roman"/>
          <w:b/>
          <w:i w:val="false"/>
          <w:color w:val="000000"/>
        </w:rPr>
        <w:t>определения перечня отдельных категорий нуждающихся граждан</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6. Перечень памятных дат и праздничных дней для оказания социальной помощи:</w:t>
      </w:r>
      <w:r>
        <w:br/>
      </w:r>
      <w:r>
        <w:rPr>
          <w:rFonts w:ascii="Times New Roman"/>
          <w:b w:val="false"/>
          <w:i w:val="false"/>
          <w:color w:val="000000"/>
          <w:sz w:val="28"/>
        </w:rPr>
        <w:t>
      1) 9 мая – День Победы;</w:t>
      </w:r>
      <w:r>
        <w:br/>
      </w:r>
      <w:r>
        <w:rPr>
          <w:rFonts w:ascii="Times New Roman"/>
          <w:b w:val="false"/>
          <w:i w:val="false"/>
          <w:color w:val="000000"/>
          <w:sz w:val="28"/>
        </w:rPr>
        <w:t>
      2) 1 июня – День защиты детей;</w:t>
      </w:r>
      <w:r>
        <w:br/>
      </w:r>
      <w:r>
        <w:rPr>
          <w:rFonts w:ascii="Times New Roman"/>
          <w:b w:val="false"/>
          <w:i w:val="false"/>
          <w:color w:val="000000"/>
          <w:sz w:val="28"/>
        </w:rPr>
        <w:t>
      3) 1 октября – День пожилых;</w:t>
      </w:r>
      <w:r>
        <w:br/>
      </w:r>
      <w:r>
        <w:rPr>
          <w:rFonts w:ascii="Times New Roman"/>
          <w:b w:val="false"/>
          <w:i w:val="false"/>
          <w:color w:val="000000"/>
          <w:sz w:val="28"/>
        </w:rPr>
        <w:t>
      4) День инвалидов (второе воскресенье октября);</w:t>
      </w:r>
      <w:r>
        <w:br/>
      </w:r>
      <w:r>
        <w:rPr>
          <w:rFonts w:ascii="Times New Roman"/>
          <w:b w:val="false"/>
          <w:i w:val="false"/>
          <w:color w:val="000000"/>
          <w:sz w:val="28"/>
        </w:rPr>
        <w:t>
      5) 1 декабря - День Первого Президента Республики Казахстан;</w:t>
      </w:r>
      <w:r>
        <w:br/>
      </w:r>
      <w:r>
        <w:rPr>
          <w:rFonts w:ascii="Times New Roman"/>
          <w:b w:val="false"/>
          <w:i w:val="false"/>
          <w:color w:val="000000"/>
          <w:sz w:val="28"/>
        </w:rPr>
        <w:t>
      6) 1-2 января – Новый год;</w:t>
      </w:r>
      <w:r>
        <w:br/>
      </w:r>
      <w:r>
        <w:rPr>
          <w:rFonts w:ascii="Times New Roman"/>
          <w:b w:val="false"/>
          <w:i w:val="false"/>
          <w:color w:val="000000"/>
          <w:sz w:val="28"/>
        </w:rPr>
        <w:t>
      7) День Независимости Республики Казахстан – 16 декабря;</w:t>
      </w:r>
      <w:r>
        <w:br/>
      </w:r>
      <w:r>
        <w:rPr>
          <w:rFonts w:ascii="Times New Roman"/>
          <w:b w:val="false"/>
          <w:i w:val="false"/>
          <w:color w:val="000000"/>
          <w:sz w:val="28"/>
        </w:rPr>
        <w:t>
      8) Международный женский день – 8 марта;</w:t>
      </w:r>
      <w:r>
        <w:br/>
      </w:r>
      <w:r>
        <w:rPr>
          <w:rFonts w:ascii="Times New Roman"/>
          <w:b w:val="false"/>
          <w:i w:val="false"/>
          <w:color w:val="000000"/>
          <w:sz w:val="28"/>
        </w:rPr>
        <w:t>
      9) Наурыз мейрамы – 21-23 марта;</w:t>
      </w:r>
      <w:r>
        <w:br/>
      </w:r>
      <w:r>
        <w:rPr>
          <w:rFonts w:ascii="Times New Roman"/>
          <w:b w:val="false"/>
          <w:i w:val="false"/>
          <w:color w:val="000000"/>
          <w:sz w:val="28"/>
        </w:rPr>
        <w:t>
      10) Праздник единства народа Казахстана – 1 мая;</w:t>
      </w:r>
      <w:r>
        <w:br/>
      </w:r>
      <w:r>
        <w:rPr>
          <w:rFonts w:ascii="Times New Roman"/>
          <w:b w:val="false"/>
          <w:i w:val="false"/>
          <w:color w:val="000000"/>
          <w:sz w:val="28"/>
        </w:rPr>
        <w:t>
      11) День Столицы – 6 июля;</w:t>
      </w:r>
      <w:r>
        <w:br/>
      </w:r>
      <w:r>
        <w:rPr>
          <w:rFonts w:ascii="Times New Roman"/>
          <w:b w:val="false"/>
          <w:i w:val="false"/>
          <w:color w:val="000000"/>
          <w:sz w:val="28"/>
        </w:rPr>
        <w:t>
      12) День Конституции Республики Казахстан – 30 августа;</w:t>
      </w:r>
      <w:r>
        <w:br/>
      </w:r>
      <w:r>
        <w:rPr>
          <w:rFonts w:ascii="Times New Roman"/>
          <w:b w:val="false"/>
          <w:i w:val="false"/>
          <w:color w:val="000000"/>
          <w:sz w:val="28"/>
        </w:rPr>
        <w:t>
      13) День вывода войск из Афганистана – 15 февраля;</w:t>
      </w:r>
      <w:r>
        <w:br/>
      </w:r>
      <w:r>
        <w:rPr>
          <w:rFonts w:ascii="Times New Roman"/>
          <w:b w:val="false"/>
          <w:i w:val="false"/>
          <w:color w:val="000000"/>
          <w:sz w:val="28"/>
        </w:rPr>
        <w:t>
      14) День аварии на Чернобыльской АЭС – 26 апреля.</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w:t>
      </w:r>
      <w:r>
        <w:rPr>
          <w:rFonts w:ascii="Times New Roman"/>
          <w:b w:val="false"/>
          <w:i w:val="false"/>
          <w:color w:val="ff0000"/>
          <w:sz w:val="28"/>
        </w:rPr>
        <w:t>решения</w:t>
      </w:r>
      <w:r>
        <w:rPr>
          <w:rFonts w:ascii="Times New Roman"/>
          <w:b w:val="false"/>
          <w:i w:val="false"/>
          <w:color w:val="ff0000"/>
          <w:sz w:val="28"/>
        </w:rPr>
        <w:t xml:space="preserve"> Улытауского районного маслихата Карагандинской области от 24.11.2014 № 198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областными (города республиканского значения, столицы) МИО.</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Улытауского районного маслихата Карагандинской области от 11.09.2014 № 188 (вводится в действие со дня его первого официального опубликования).</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МИО и утверждаются решением местного представительного органа.</w:t>
      </w:r>
      <w:r>
        <w:br/>
      </w:r>
      <w:r>
        <w:rPr>
          <w:rFonts w:ascii="Times New Roman"/>
          <w:b w:val="false"/>
          <w:i w:val="false"/>
          <w:color w:val="000000"/>
          <w:sz w:val="28"/>
        </w:rPr>
        <w:t>
      </w:t>
      </w:r>
      <w:r>
        <w:rPr>
          <w:rFonts w:ascii="Times New Roman"/>
          <w:b w:val="false"/>
          <w:i w:val="false"/>
          <w:color w:val="000000"/>
          <w:sz w:val="28"/>
        </w:rPr>
        <w:t>9. Перечень получателей социальной помощи:</w:t>
      </w:r>
      <w:r>
        <w:br/>
      </w:r>
      <w:r>
        <w:rPr>
          <w:rFonts w:ascii="Times New Roman"/>
          <w:b w:val="false"/>
          <w:i w:val="false"/>
          <w:color w:val="000000"/>
          <w:sz w:val="28"/>
        </w:rPr>
        <w:t>
      1) участники Великой Отечественной войны:</w:t>
      </w:r>
      <w:r>
        <w:br/>
      </w: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Советских Социалистических Республик (далее - СССР), партизаны и подпольщики гражданской и Великой Отечественной войны;</w:t>
      </w:r>
      <w:r>
        <w:br/>
      </w:r>
      <w:r>
        <w:rPr>
          <w:rFonts w:ascii="Times New Roman"/>
          <w:b w:val="false"/>
          <w:i w:val="false"/>
          <w:color w:val="000000"/>
          <w:sz w:val="28"/>
        </w:rPr>
        <w:t>
      2) лица, приравненные к участникам Великой Отечественной войны:</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военный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(далее –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r>
        <w:br/>
      </w:r>
      <w:r>
        <w:rPr>
          <w:rFonts w:ascii="Times New Roman"/>
          <w:b w:val="false"/>
          <w:i w:val="false"/>
          <w:color w:val="000000"/>
          <w:sz w:val="28"/>
        </w:rPr>
        <w:t>
      3) инвалиды Великой Отечественной войны:</w:t>
      </w:r>
      <w:r>
        <w:br/>
      </w:r>
      <w:r>
        <w:rPr>
          <w:rFonts w:ascii="Times New Roman"/>
          <w:b w:val="false"/>
          <w:i w:val="false"/>
          <w:color w:val="000000"/>
          <w:sz w:val="28"/>
        </w:rPr>
        <w:t>
      лица из числа военнослужащих действующей армии и флота, партизан и подпольщиков первой мировой,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w:t>
      </w:r>
      <w:r>
        <w:br/>
      </w:r>
      <w:r>
        <w:rPr>
          <w:rFonts w:ascii="Times New Roman"/>
          <w:b w:val="false"/>
          <w:i w:val="false"/>
          <w:color w:val="000000"/>
          <w:sz w:val="28"/>
        </w:rPr>
        <w:t>
      4) лица, приравненные к инвалидам Великой Отечественной войны:</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 других государствах, в которых велись боевые действия;</w:t>
      </w:r>
      <w:r>
        <w:br/>
      </w: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5) другие категории лиц, приравненных к участникам войны:</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семьи военнослужащих, партизан, подпольщиков, указанных подпунктах 1), 2), 3), 4) данного пункта Правил,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8"/>
        </w:rPr>
        <w:t>
      семьи военнослужащих, лиц начальствующего и рядового состава, призванным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полученным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семьи военнослужащих погибших (умерших) при прохождении воинской службы в мирное время;</w:t>
      </w:r>
      <w:r>
        <w:br/>
      </w: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r>
        <w:br/>
      </w:r>
      <w:r>
        <w:rPr>
          <w:rFonts w:ascii="Times New Roman"/>
          <w:b w:val="false"/>
          <w:i w:val="false"/>
          <w:color w:val="000000"/>
          <w:sz w:val="28"/>
        </w:rPr>
        <w:t>
      родители; супруга (супруг), не вступивших в повторный брак;</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8"/>
        </w:rPr>
        <w:t>
      6) лица, проработавшие (служившие в армии) в годы Великой Отечественной войны не менее шести месяцев;</w:t>
      </w:r>
      <w:r>
        <w:br/>
      </w:r>
      <w:r>
        <w:rPr>
          <w:rFonts w:ascii="Times New Roman"/>
          <w:b w:val="false"/>
          <w:i w:val="false"/>
          <w:color w:val="000000"/>
          <w:sz w:val="28"/>
        </w:rPr>
        <w:t>
      7) дети-сироты и дети-инвалиды до 18 лет, дети, оставшиеся без попечения родителей;</w:t>
      </w:r>
      <w:r>
        <w:br/>
      </w:r>
      <w:r>
        <w:rPr>
          <w:rFonts w:ascii="Times New Roman"/>
          <w:b w:val="false"/>
          <w:i w:val="false"/>
          <w:color w:val="000000"/>
          <w:sz w:val="28"/>
        </w:rPr>
        <w:t>
      8) пенсионеры достигшим семидесяти лет и старше;</w:t>
      </w:r>
      <w:r>
        <w:br/>
      </w:r>
      <w:r>
        <w:rPr>
          <w:rFonts w:ascii="Times New Roman"/>
          <w:b w:val="false"/>
          <w:i w:val="false"/>
          <w:color w:val="000000"/>
          <w:sz w:val="28"/>
        </w:rPr>
        <w:t>
      9) инвалиды 1, 2, 3 группы старше 18 лет;</w:t>
      </w:r>
      <w:r>
        <w:br/>
      </w:r>
      <w:r>
        <w:rPr>
          <w:rFonts w:ascii="Times New Roman"/>
          <w:b w:val="false"/>
          <w:i w:val="false"/>
          <w:color w:val="000000"/>
          <w:sz w:val="28"/>
        </w:rPr>
        <w:t>
      10) одинокие и одинокопроживающие нетрудоспособные пенсионеры, пенсионеры получающие минимальный размер пенсии, малообеспеченные семьи;</w:t>
      </w:r>
      <w:r>
        <w:br/>
      </w:r>
      <w:r>
        <w:rPr>
          <w:rFonts w:ascii="Times New Roman"/>
          <w:b w:val="false"/>
          <w:i w:val="false"/>
          <w:color w:val="000000"/>
          <w:sz w:val="28"/>
        </w:rPr>
        <w:t>
      11) жертвы политических репрессий;</w:t>
      </w:r>
      <w:r>
        <w:br/>
      </w:r>
      <w:r>
        <w:rPr>
          <w:rFonts w:ascii="Times New Roman"/>
          <w:b w:val="false"/>
          <w:i w:val="false"/>
          <w:color w:val="000000"/>
          <w:sz w:val="28"/>
        </w:rPr>
        <w:t>
      12) многодетные матери, награжденные подвесками "Алтын алка" и "Кумис алка";</w:t>
      </w:r>
      <w:r>
        <w:br/>
      </w:r>
      <w:r>
        <w:rPr>
          <w:rFonts w:ascii="Times New Roman"/>
          <w:b w:val="false"/>
          <w:i w:val="false"/>
          <w:color w:val="000000"/>
          <w:sz w:val="28"/>
        </w:rPr>
        <w:t>
      13) многодетные семьи, имеющие четырех и более несовершеннолетних детей;</w:t>
      </w:r>
      <w:r>
        <w:br/>
      </w:r>
      <w:r>
        <w:rPr>
          <w:rFonts w:ascii="Times New Roman"/>
          <w:b w:val="false"/>
          <w:i w:val="false"/>
          <w:color w:val="000000"/>
          <w:sz w:val="28"/>
        </w:rPr>
        <w:t>
      14) малообеспеченные граждане, имеющие доход ниже черты бедности;</w:t>
      </w:r>
      <w:r>
        <w:br/>
      </w:r>
      <w:r>
        <w:rPr>
          <w:rFonts w:ascii="Times New Roman"/>
          <w:b w:val="false"/>
          <w:i w:val="false"/>
          <w:color w:val="000000"/>
          <w:sz w:val="28"/>
        </w:rPr>
        <w:t>
      15) малообеспеченные граждане, имеющие доход ниже продовольственной корзины.</w:t>
      </w:r>
      <w:r>
        <w:br/>
      </w:r>
      <w:r>
        <w:rPr>
          <w:rFonts w:ascii="Times New Roman"/>
          <w:b w:val="false"/>
          <w:i w:val="false"/>
          <w:color w:val="000000"/>
          <w:sz w:val="28"/>
        </w:rPr>
        <w:t>
</w:t>
      </w:r>
      <w:r>
        <w:rPr>
          <w:rFonts w:ascii="Times New Roman"/>
          <w:b w:val="false"/>
          <w:i w:val="false"/>
          <w:color w:val="ff0000"/>
          <w:sz w:val="28"/>
        </w:rPr>
        <w:t xml:space="preserve">      Сноска. Пункт 9 - в редакции </w:t>
      </w:r>
      <w:r>
        <w:rPr>
          <w:rFonts w:ascii="Times New Roman"/>
          <w:b w:val="false"/>
          <w:i w:val="false"/>
          <w:color w:val="ff0000"/>
          <w:sz w:val="28"/>
        </w:rPr>
        <w:t>решения</w:t>
      </w:r>
      <w:r>
        <w:rPr>
          <w:rFonts w:ascii="Times New Roman"/>
          <w:b w:val="false"/>
          <w:i w:val="false"/>
          <w:color w:val="ff0000"/>
          <w:sz w:val="28"/>
        </w:rPr>
        <w:t xml:space="preserve"> Улытауского районного маслихата Карагандинской области от 24.11.2014 № 198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10.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основания, предусмотренные законодательством Республики Казахстан;</w:t>
      </w:r>
      <w:r>
        <w:br/>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местными представительными органами.</w:t>
      </w:r>
      <w:r>
        <w:br/>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w:t>
      </w:r>
      <w:r>
        <w:rPr>
          <w:rFonts w:ascii="Times New Roman"/>
          <w:b w:val="false"/>
          <w:i w:val="false"/>
          <w:color w:val="000000"/>
          <w:sz w:val="28"/>
        </w:rPr>
        <w:t>12.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15.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16.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20.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24.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25.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местным бюджетом района на текущий финансовый год.</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Основания для прекращения и возврата</w:t>
      </w:r>
      <w:r>
        <w:br/>
      </w:r>
      <w:r>
        <w:rPr>
          <w:rFonts w:ascii="Times New Roman"/>
          <w:b/>
          <w:i w:val="false"/>
          <w:color w:val="000000"/>
        </w:rPr>
        <w:t>предоставляемой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val="false"/>
          <w:i w:val="false"/>
          <w:color w:val="000000"/>
          <w:sz w:val="28"/>
        </w:rPr>
        <w:t>      Регистрационный номер семьи 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 составе семьи заявителя</w:t>
      </w:r>
    </w:p>
    <w:p>
      <w:pPr>
        <w:spacing w:after="0"/>
        <w:ind w:left="0"/>
        <w:jc w:val="left"/>
      </w:pPr>
      <w:r>
        <w:rPr>
          <w:rFonts w:ascii="Times New Roman"/>
          <w:b w:val="false"/>
          <w:i w:val="false"/>
          <w:color w:val="000000"/>
          <w:sz w:val="28"/>
        </w:rPr>
        <w:t>      _____________________________ ____________________________</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734"/>
        <w:gridCol w:w="3100"/>
        <w:gridCol w:w="1465"/>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п/п</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заявителя ____________________ Дата _____________</w:t>
      </w:r>
      <w:r>
        <w:br/>
      </w:r>
      <w:r>
        <w:rPr>
          <w:rFonts w:ascii="Times New Roman"/>
          <w:b w:val="false"/>
          <w:i w:val="false"/>
          <w:color w:val="000000"/>
          <w:sz w:val="28"/>
        </w:rPr>
        <w:t>
       Ф.И.О. должностного лица органа,</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сведения о составе семьи _____________________</w:t>
      </w:r>
      <w:r>
        <w:br/>
      </w:r>
      <w:r>
        <w:rPr>
          <w:rFonts w:ascii="Times New Roman"/>
          <w:b w:val="false"/>
          <w:i w:val="false"/>
          <w:color w:val="000000"/>
          <w:sz w:val="28"/>
        </w:rPr>
        <w:t>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r>
        <w:br/>
      </w:r>
      <w:r>
        <w:rPr>
          <w:rFonts w:ascii="Times New Roman"/>
          <w:b/>
          <w:i w:val="false"/>
          <w:color w:val="000000"/>
        </w:rPr>
        <w:t>в связи с наступлением трудной жизненной ситуации</w:t>
      </w:r>
    </w:p>
    <w:p>
      <w:pPr>
        <w:spacing w:after="0"/>
        <w:ind w:left="0"/>
        <w:jc w:val="left"/>
      </w:pPr>
      <w:r>
        <w:rPr>
          <w:rFonts w:ascii="Times New Roman"/>
          <w:b w:val="false"/>
          <w:i w:val="false"/>
          <w:color w:val="000000"/>
          <w:sz w:val="28"/>
        </w:rPr>
        <w:t>      от "___" ___________ 20 ___ г.</w:t>
      </w:r>
      <w:r>
        <w:br/>
      </w:r>
      <w:r>
        <w:rPr>
          <w:rFonts w:ascii="Times New Roman"/>
          <w:b w:val="false"/>
          <w:i w:val="false"/>
          <w:color w:val="000000"/>
          <w:sz w:val="28"/>
        </w:rPr>
        <w:t>
      ______________________________</w:t>
      </w:r>
      <w:r>
        <w:br/>
      </w:r>
      <w:r>
        <w:rPr>
          <w:rFonts w:ascii="Times New Roman"/>
          <w:b w:val="false"/>
          <w:i w:val="false"/>
          <w:color w:val="000000"/>
          <w:sz w:val="28"/>
        </w:rPr>
        <w:t>
       (населенный пункт)</w:t>
      </w:r>
      <w:r>
        <w:br/>
      </w:r>
      <w:r>
        <w:rPr>
          <w:rFonts w:ascii="Times New Roman"/>
          <w:b w:val="false"/>
          <w:i w:val="false"/>
          <w:color w:val="000000"/>
          <w:sz w:val="28"/>
        </w:rPr>
        <w:t>
       1. Ф.И.О. заявителя ___________________________________________</w:t>
      </w:r>
      <w:r>
        <w:br/>
      </w:r>
      <w:r>
        <w:rPr>
          <w:rFonts w:ascii="Times New Roman"/>
          <w:b w:val="false"/>
          <w:i w:val="false"/>
          <w:color w:val="000000"/>
          <w:sz w:val="28"/>
        </w:rPr>
        <w:t>
       2. Адрес места жительства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Трудная жизненная ситуация, в связи, с наступлением которой</w:t>
      </w:r>
      <w:r>
        <w:br/>
      </w:r>
      <w:r>
        <w:rPr>
          <w:rFonts w:ascii="Times New Roman"/>
          <w:b w:val="false"/>
          <w:i w:val="false"/>
          <w:color w:val="000000"/>
          <w:sz w:val="28"/>
        </w:rPr>
        <w:t>
      заявитель обратился за социальной помощью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w:t>
      </w:r>
      <w:r>
        <w:br/>
      </w:r>
      <w:r>
        <w:rPr>
          <w:rFonts w:ascii="Times New Roman"/>
          <w:b w:val="false"/>
          <w:i w:val="false"/>
          <w:color w:val="000000"/>
          <w:sz w:val="28"/>
        </w:rPr>
        <w:t>
      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939"/>
        <w:gridCol w:w="443"/>
        <w:gridCol w:w="939"/>
        <w:gridCol w:w="1845"/>
        <w:gridCol w:w="691"/>
        <w:gridCol w:w="5317"/>
        <w:gridCol w:w="692"/>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п/п</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 учебы)</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 занятости</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w:t>
      </w:r>
      <w:r>
        <w:br/>
      </w:r>
      <w:r>
        <w:rPr>
          <w:rFonts w:ascii="Times New Roman"/>
          <w:b w:val="false"/>
          <w:i w:val="false"/>
          <w:color w:val="000000"/>
          <w:sz w:val="28"/>
        </w:rPr>
        <w:t>
      _______ человек.</w:t>
      </w:r>
      <w:r>
        <w:br/>
      </w:r>
      <w:r>
        <w:rPr>
          <w:rFonts w:ascii="Times New Roman"/>
          <w:b w:val="false"/>
          <w:i w:val="false"/>
          <w:color w:val="000000"/>
          <w:sz w:val="28"/>
        </w:rPr>
        <w:t>
       Количество детей: ______</w:t>
      </w:r>
      <w:r>
        <w:br/>
      </w:r>
      <w:r>
        <w:rPr>
          <w:rFonts w:ascii="Times New Roman"/>
          <w:b w:val="false"/>
          <w:i w:val="false"/>
          <w:color w:val="000000"/>
          <w:sz w:val="28"/>
        </w:rPr>
        <w:t>
       обучающихся в высших и средних учебных заведениях на платной</w:t>
      </w:r>
      <w:r>
        <w:br/>
      </w:r>
      <w:r>
        <w:rPr>
          <w:rFonts w:ascii="Times New Roman"/>
          <w:b w:val="false"/>
          <w:i w:val="false"/>
          <w:color w:val="000000"/>
          <w:sz w:val="28"/>
        </w:rPr>
        <w:t>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w:t>
      </w:r>
      <w:r>
        <w:br/>
      </w:r>
      <w:r>
        <w:rPr>
          <w:rFonts w:ascii="Times New Roman"/>
          <w:b w:val="false"/>
          <w:i w:val="false"/>
          <w:color w:val="000000"/>
          <w:sz w:val="28"/>
        </w:rPr>
        <w:t>
      инвалидов Великой Отечественной войны, приравненных к участникам</w:t>
      </w:r>
      <w:r>
        <w:br/>
      </w:r>
      <w:r>
        <w:rPr>
          <w:rFonts w:ascii="Times New Roman"/>
          <w:b w:val="false"/>
          <w:i w:val="false"/>
          <w:color w:val="000000"/>
          <w:sz w:val="28"/>
        </w:rPr>
        <w:t>
      Великой Отечественной войны и инвалидам Великой Отечественной войны,</w:t>
      </w:r>
      <w:r>
        <w:br/>
      </w:r>
      <w:r>
        <w:rPr>
          <w:rFonts w:ascii="Times New Roman"/>
          <w:b w:val="false"/>
          <w:i w:val="false"/>
          <w:color w:val="000000"/>
          <w:sz w:val="28"/>
        </w:rPr>
        <w:t>
      пенсионеров, пожилых лиц, старше 80-ти лет, лиц, имеющих социально</w:t>
      </w:r>
      <w:r>
        <w:br/>
      </w:r>
      <w:r>
        <w:rPr>
          <w:rFonts w:ascii="Times New Roman"/>
          <w:b w:val="false"/>
          <w:i w:val="false"/>
          <w:color w:val="000000"/>
          <w:sz w:val="28"/>
        </w:rPr>
        <w:t>
      значимые заболевания (злокачественные новообразования, туберкулез,</w:t>
      </w:r>
      <w:r>
        <w:br/>
      </w:r>
      <w:r>
        <w:rPr>
          <w:rFonts w:ascii="Times New Roman"/>
          <w:b w:val="false"/>
          <w:i w:val="false"/>
          <w:color w:val="000000"/>
          <w:sz w:val="28"/>
        </w:rPr>
        <w:t>
      вирус иммунодефицита человека), инвалидов, детей-инвалидов (указать</w:t>
      </w:r>
      <w:r>
        <w:br/>
      </w:r>
      <w:r>
        <w:rPr>
          <w:rFonts w:ascii="Times New Roman"/>
          <w:b w:val="false"/>
          <w:i w:val="false"/>
          <w:color w:val="000000"/>
          <w:sz w:val="28"/>
        </w:rPr>
        <w:t>
      или добавить иную категорию)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w:t>
      </w:r>
      <w:r>
        <w:br/>
      </w:r>
      <w:r>
        <w:rPr>
          <w:rFonts w:ascii="Times New Roman"/>
          <w:b w:val="false"/>
          <w:i w:val="false"/>
          <w:color w:val="000000"/>
          <w:sz w:val="28"/>
        </w:rPr>
        <w:t>
      жилье, служебное жилье, жилой кооператив, индивидуальный жилой дом</w:t>
      </w:r>
      <w:r>
        <w:br/>
      </w:r>
      <w:r>
        <w:rPr>
          <w:rFonts w:ascii="Times New Roman"/>
          <w:b w:val="false"/>
          <w:i w:val="false"/>
          <w:color w:val="000000"/>
          <w:sz w:val="28"/>
        </w:rPr>
        <w:t>
      или иное - указать):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Расходы на содержание жилья:___________________________________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639"/>
        <w:gridCol w:w="396"/>
        <w:gridCol w:w="597"/>
        <w:gridCol w:w="1272"/>
        <w:gridCol w:w="5115"/>
      </w:tblGrid>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п/п</w:t>
            </w:r>
            <w:r>
              <w:br/>
            </w:r>
            <w:r>
              <w:rPr>
                <w:rFonts w:ascii="Times New Roman"/>
                <w:b w:val="false"/>
                <w:i w:val="false"/>
                <w:color w:val="000000"/>
                <w:sz w:val="20"/>
              </w:rPr>
              <w:t>
</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т.ч. заявителя), имеющих доход</w:t>
            </w:r>
            <w:r>
              <w:br/>
            </w:r>
            <w:r>
              <w:rPr>
                <w:rFonts w:ascii="Times New Roman"/>
                <w:b w:val="false"/>
                <w:i w:val="false"/>
                <w:color w:val="000000"/>
                <w:sz w:val="20"/>
              </w:rPr>
              <w:t>
</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w:t>
      </w:r>
      <w:r>
        <w:br/>
      </w:r>
      <w:r>
        <w:rPr>
          <w:rFonts w:ascii="Times New Roman"/>
          <w:b w:val="false"/>
          <w:i w:val="false"/>
          <w:color w:val="000000"/>
          <w:sz w:val="28"/>
        </w:rPr>
        <w:t>
      документ, заявленные доходы от его эксплуатации)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 иного жилья, кроме занимаемого</w:t>
      </w:r>
      <w:r>
        <w:br/>
      </w:r>
      <w:r>
        <w:rPr>
          <w:rFonts w:ascii="Times New Roman"/>
          <w:b w:val="false"/>
          <w:i w:val="false"/>
          <w:color w:val="000000"/>
          <w:sz w:val="28"/>
        </w:rPr>
        <w:t>
      в настоящее время, (заявленные доходы от его эксплуатации)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w:t>
      </w:r>
      <w:r>
        <w:br/>
      </w:r>
      <w:r>
        <w:rPr>
          <w:rFonts w:ascii="Times New Roman"/>
          <w:b w:val="false"/>
          <w:i w:val="false"/>
          <w:color w:val="000000"/>
          <w:sz w:val="28"/>
        </w:rPr>
        <w:t>
      обувью:______________________________________________________________</w:t>
      </w:r>
      <w:r>
        <w:br/>
      </w: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Председатель комиссии: _______________ ________________________</w:t>
      </w:r>
      <w:r>
        <w:br/>
      </w:r>
      <w:r>
        <w:rPr>
          <w:rFonts w:ascii="Times New Roman"/>
          <w:b w:val="false"/>
          <w:i w:val="false"/>
          <w:color w:val="000000"/>
          <w:sz w:val="28"/>
        </w:rPr>
        <w:t>
       Члены комиссии: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(подписи) (Ф.И.О.)</w:t>
      </w:r>
      <w:r>
        <w:br/>
      </w:r>
      <w:r>
        <w:rPr>
          <w:rFonts w:ascii="Times New Roman"/>
          <w:b w:val="false"/>
          <w:i w:val="false"/>
          <w:color w:val="000000"/>
          <w:sz w:val="28"/>
        </w:rPr>
        <w:t>
       С составленным актом ознакомлен(а): 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От проведения обследования отказываюсь _________________ Ф.И.О.</w:t>
      </w:r>
      <w:r>
        <w:br/>
      </w:r>
      <w:r>
        <w:rPr>
          <w:rFonts w:ascii="Times New Roman"/>
          <w:b w:val="false"/>
          <w:i w:val="false"/>
          <w:color w:val="000000"/>
          <w:sz w:val="28"/>
        </w:rPr>
        <w:t>
      и подпись заявителя (или одного из членов семьи), дата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Заключение участковой комиссии N ____ ____ _________ 20 __ г.</w:t>
      </w:r>
    </w:p>
    <w:p>
      <w:pPr>
        <w:spacing w:after="0"/>
        <w:ind w:left="0"/>
        <w:jc w:val="left"/>
      </w:pPr>
      <w:r>
        <w:rPr>
          <w:rFonts w:ascii="Times New Roman"/>
          <w:b w:val="false"/>
          <w:i w:val="false"/>
          <w:color w:val="000000"/>
          <w:sz w:val="28"/>
        </w:rPr>
        <w:t>       Участковая комиссия в соответствии с Правилами оказания</w:t>
      </w:r>
      <w:r>
        <w:br/>
      </w:r>
      <w:r>
        <w:rPr>
          <w:rFonts w:ascii="Times New Roman"/>
          <w:b w:val="false"/>
          <w:i w:val="false"/>
          <w:color w:val="000000"/>
          <w:sz w:val="28"/>
        </w:rPr>
        <w:t>
      социальной помощи, установления размеров и определения перечня</w:t>
      </w:r>
      <w:r>
        <w:br/>
      </w:r>
      <w:r>
        <w:rPr>
          <w:rFonts w:ascii="Times New Roman"/>
          <w:b w:val="false"/>
          <w:i w:val="false"/>
          <w:color w:val="000000"/>
          <w:sz w:val="28"/>
        </w:rPr>
        <w:t>
      отдельных категорий нуждающихся граждан, рассмотрев заявление и</w:t>
      </w:r>
      <w:r>
        <w:br/>
      </w:r>
      <w:r>
        <w:rPr>
          <w:rFonts w:ascii="Times New Roman"/>
          <w:b w:val="false"/>
          <w:i w:val="false"/>
          <w:color w:val="000000"/>
          <w:sz w:val="28"/>
        </w:rPr>
        <w:t>
      прилагаемые к нему документы лица (семьи), обратившегося за</w:t>
      </w:r>
      <w:r>
        <w:br/>
      </w:r>
      <w:r>
        <w:rPr>
          <w:rFonts w:ascii="Times New Roman"/>
          <w:b w:val="false"/>
          <w:i w:val="false"/>
          <w:color w:val="000000"/>
          <w:sz w:val="28"/>
        </w:rPr>
        <w:t>
      предоставлением социальной помощи в связи с наступлением трудной</w:t>
      </w:r>
      <w:r>
        <w:br/>
      </w:r>
      <w:r>
        <w:rPr>
          <w:rFonts w:ascii="Times New Roman"/>
          <w:b w:val="false"/>
          <w:i w:val="false"/>
          <w:color w:val="000000"/>
          <w:sz w:val="28"/>
        </w:rPr>
        <w:t>
      жизненной ситуации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w:t>
      </w:r>
      <w:r>
        <w:br/>
      </w:r>
      <w:r>
        <w:rPr>
          <w:rFonts w:ascii="Times New Roman"/>
          <w:b w:val="false"/>
          <w:i w:val="false"/>
          <w:color w:val="000000"/>
          <w:sz w:val="28"/>
        </w:rPr>
        <w:t>
      материального положения заявителя (семьи) выносит заключение 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w:t>
      </w:r>
      <w:r>
        <w:br/>
      </w:r>
      <w:r>
        <w:rPr>
          <w:rFonts w:ascii="Times New Roman"/>
          <w:b w:val="false"/>
          <w:i w:val="false"/>
          <w:color w:val="000000"/>
          <w:sz w:val="28"/>
        </w:rPr>
        <w:t>
      жизненной ситуации</w:t>
      </w:r>
      <w:r>
        <w:br/>
      </w:r>
      <w:r>
        <w:rPr>
          <w:rFonts w:ascii="Times New Roman"/>
          <w:b w:val="false"/>
          <w:i w:val="false"/>
          <w:color w:val="000000"/>
          <w:sz w:val="28"/>
        </w:rPr>
        <w:t>
       Председатель комиссии: _______________ ________________________</w:t>
      </w:r>
      <w:r>
        <w:br/>
      </w:r>
      <w:r>
        <w:rPr>
          <w:rFonts w:ascii="Times New Roman"/>
          <w:b w:val="false"/>
          <w:i w:val="false"/>
          <w:color w:val="000000"/>
          <w:sz w:val="28"/>
        </w:rPr>
        <w:t>
       Члены комиссии: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(подписи) (Ф.И.О.)</w:t>
      </w:r>
      <w:r>
        <w:br/>
      </w:r>
      <w:r>
        <w:rPr>
          <w:rFonts w:ascii="Times New Roman"/>
          <w:b w:val="false"/>
          <w:i w:val="false"/>
          <w:color w:val="000000"/>
          <w:sz w:val="28"/>
        </w:rPr>
        <w:t>
      Заключение с прилагаемыми документами</w:t>
      </w:r>
      <w:r>
        <w:br/>
      </w:r>
      <w:r>
        <w:rPr>
          <w:rFonts w:ascii="Times New Roman"/>
          <w:b w:val="false"/>
          <w:i w:val="false"/>
          <w:color w:val="000000"/>
          <w:sz w:val="28"/>
        </w:rPr>
        <w:t>
      в количестве ____ штук</w:t>
      </w:r>
      <w:r>
        <w:br/>
      </w:r>
      <w:r>
        <w:rPr>
          <w:rFonts w:ascii="Times New Roman"/>
          <w:b w:val="false"/>
          <w:i w:val="false"/>
          <w:color w:val="000000"/>
          <w:sz w:val="28"/>
        </w:rPr>
        <w:t>
      принято "___"____________ 20 __ г.</w:t>
      </w:r>
      <w:r>
        <w:br/>
      </w:r>
      <w:r>
        <w:rPr>
          <w:rFonts w:ascii="Times New Roman"/>
          <w:b w:val="false"/>
          <w:i w:val="false"/>
          <w:color w:val="000000"/>
          <w:sz w:val="28"/>
        </w:rPr>
        <w:t>
      ______________________________ Ф.И.О., должность, подпись работника,</w:t>
      </w:r>
      <w:r>
        <w:br/>
      </w:r>
      <w:r>
        <w:rPr>
          <w:rFonts w:ascii="Times New Roman"/>
          <w:b w:val="false"/>
          <w:i w:val="false"/>
          <w:color w:val="000000"/>
          <w:sz w:val="28"/>
        </w:rPr>
        <w:t>
      акима поселка, села, сельского округа или уполномоченного органа,</w:t>
      </w:r>
      <w:r>
        <w:br/>
      </w:r>
      <w:r>
        <w:rPr>
          <w:rFonts w:ascii="Times New Roman"/>
          <w:b w:val="false"/>
          <w:i w:val="false"/>
          <w:color w:val="000000"/>
          <w:sz w:val="28"/>
        </w:rPr>
        <w:t>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