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e7f9" w14:textId="e51e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II сессии Улытауского районного маслихата от 12 апреля 2012 года № 19 "Об утверждении Правил определения порядка и размера предоставления жилищной помощи населению Улытауского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 сессии Улытауского районного маслихата Карагандинской области от 28 ноября 2013 года № 128. Зарегистрировано Департаментом юстиции Карагандинской области 25 декабря 2013 года № 2475. Утратило силу решением Улытауского районного маслихата области Ұлытау от 28 июня 2024 года № 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Улытауского районного маслихата области Ұлытау от 28.06.2024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Улытауского районного маслихата от 12 апреля 2012 года № 19 "Об утверждении Правил определения порядка и размера предоставления жилищной помощи населению Улытауского района" (зарегистрировано в Реестре государстенной регистрации нормативных правовых актов за номером 8-16-81, опубликовано в газете "Ұлытау өңірі" от 9 мая 2012 года № 18 (5838)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определения порядка и размера предоставления жилищной помощи населению Улытауского района, утврежденных указанным решением (далее - Правила),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телекоммуникации,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арендной платы за пользование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цели, установленных местными представительными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определяющий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Улытауском районе.";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Правил знак "." заменить на знак ";";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18 Правил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квитанцию-счет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доме."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опубликования, за исключением абзацев шестого, одиннадцатого, двенадцатого, тринадцатого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и положений абзацев девятого и десятого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об оказании жилищной помощи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которые вводятся в действие с 1 июля 2012 года и действуют до 1 января 2014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Улытауского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Сейтжанов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занятости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Даутбаев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03.12.13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