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4347" w14:textId="2784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XVIII сессии Улытауского районного маслихата Карагандинской области от 25 декабря 2013 года № 140. Зарегистрировано Департаментом юстиции Карагандинской области 16 января 2014 года № 2507.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3605282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3053114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490914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4124745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- 23437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23025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23025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565925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- 565925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- 28177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542 488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Улытауского районного маслихата Карагандинской области от 24.11.2014 </w:t>
      </w:r>
      <w:r>
        <w:rPr>
          <w:rFonts w:ascii="Times New Roman"/>
          <w:b w:val="false"/>
          <w:i w:val="false"/>
          <w:color w:val="000000"/>
          <w:sz w:val="28"/>
        </w:rPr>
        <w:t>N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2014 год нормативы распределения доходов в бюджет района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– 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Улытауского районного маслихата Карагандинской области от 22.04.2014 </w:t>
      </w:r>
      <w:r>
        <w:rPr>
          <w:rFonts w:ascii="Times New Roman"/>
          <w:b w:val="false"/>
          <w:i w:val="false"/>
          <w:color w:val="000000"/>
          <w:sz w:val="28"/>
        </w:rPr>
        <w:t>N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объем бюджетного изъятия из районного бюджета на 2014 год передаваемый в областной бюджет в сумме 334150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2014 год гражданским служащим в областы здравоохранения, социального обеспечения, образования, культуры, спорта и ветеринарии, работающим в сельской местности, финансируемый из районного бюджета,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Улытауского районного маслихата Карагандинской области от 11.09.2014 </w:t>
      </w:r>
      <w:r>
        <w:rPr>
          <w:rFonts w:ascii="Times New Roman"/>
          <w:b w:val="false"/>
          <w:i w:val="false"/>
          <w:color w:val="000000"/>
          <w:sz w:val="28"/>
        </w:rPr>
        <w:t>N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в составе бюджета района на 2014 год целевые трансферты и бюджетные кредиты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бюджета района на 2014 год, направленных на реализацию бюджетных инвестиционных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затраты бюджета района на 2014 год по реализации бюджетных программ через аппараты акима поселка,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программ, не подлежащих секвестру в процессе исполнения бюджета района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2014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Умбетов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Сейтжанов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140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Улытауского районного маслихата Карагандинской области от 24.11.2014 N 195 (вводится в действие с 01.01.2014).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рамках Государственной программы "Саламатты Қазақстан" на 2011-2015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-565925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140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140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служебного жилища и развитие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в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140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 составе бюджета района на 2014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Улытауского районного маслихата Карагандинской области от 24.11.2014 N 195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 прошедшим повышение квалификации по трехуровневой системе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 села Алгабас (республиканского бюджета)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(областного бюджета)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водовода Улытау-Саламат, село Улытау (республиканского бюджета) (областного бюджета)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развитие, обустройство и (или) приобретение инжинерно-коммуникоционной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выплате вознаграждений и иных платежей по займам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140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бюджета района на 2014 год,</w:t>
      </w:r>
      <w:r>
        <w:br/>
      </w:r>
      <w:r>
        <w:rPr>
          <w:rFonts w:ascii="Times New Roman"/>
          <w:b/>
          <w:i w:val="false"/>
          <w:color w:val="000000"/>
        </w:rPr>
        <w:t>направленных на реализацию бюджетных инвестиционных проектов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Улытауского районного маслихата Карагандинской области от 11.09.2014 № 184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140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бюджета района на 2014 год по реализации бюджетных программ через аппараты акима поселка, сельского округа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Улытауского районного маслихата Карагандинской области от 24.11.2014 N 195 (вводится в действие с 01.01.2014).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Жездинский поселковый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Карсакпайский поселковый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Актаский поселковый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Амангелдинский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Каракенгирский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Шенберский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Терсакканский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Мибулакский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Борсенгирский сельский округ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140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бюджета на 2014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