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f3e4" w14:textId="26af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справок о наличии личного подсобного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Шетского района Карагандинской области от 15 февраля 2013 года N 06/06. Зарегистрировано Департаментом юстиции Карагандинской области 20 марта 2013 года N 2264. Утратило силу постановлением акимата Шетского района Карагандинской области от 28 октября 2014 года N 33/02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Шетского района Карагандинской области от 28.10.2014 N 33/02.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N 2318 "Об утверждении стандарта государственной услуги выдача справок о наличии личного подсобного хозяйства" в целях качественного оказания государственных услуг, акимат Шетского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Тлегенову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Р. Абдикеров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2013 года N 06/06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
справок о наличии личного подсобного хозяйства"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"Выдача справок о наличии личного подсобного хозяйства"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–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аппарат акима города районного значения, поселка, аула (села), аульного (сельского) округа, отделы сельского хозяйства городов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обслуживания населения - республиканское государственное предприятие, осуществляющее организацию предоставления государственных услуг физическим и (или) юридическим лицам по приему заявлений и выдаче документов по принципу "одного окна" (далее - центр).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N 2318 "Об утверждении стандарта государственной услуги "Выдача справок о наличии личного подсобного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уполномоченными органами,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альтернативной основе через центр,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 подпункта 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 государственной адресной социальной помощи"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справка о наличии личного подсобного хозяйства (на бумажном носителе)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а также о ходе оказания государственной услуги можно получить в уполномоченном органе и Центре, адреса,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с момента обращения,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заявителя -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сдачи получателем государственной услуги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составляют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заявителя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 –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уполномоченным органом в соответствии с установленным графиком работы ежедневно с понедельника по пятницу включительно, кроме выходных и праздничных дней с 9.00 до 18.00 часов с перерывом на обед с 13.00 до 14.00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центром с понедельника по субботу включительно, в соответствии с установленным графиком работы, кроме выходных и праздничных дней, с 9.00 до 20.00 часов без перерыва. Прием осуществляется в порядке "электронной"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оказании государственной услуги получателю государственной услуги будет отказано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отсутствия данных о наличии личного подсобного хозяйства в по хозяйственной книге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обслуживании в центрах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обращения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уполномоченный орган или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 и передает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составляет реестр документов и направляет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проверяет поступившие документы, оформляет результат оказания услуги, подготавливает мотивированный отказ либо справку, представляет на подпись руководству уполномоченного органа, направляет результат оказания государственной услуги в центр или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центра выдает получателю государственной услуги справку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получателя государственной услуги для оказания государственной услуги осуществляется одним лицом в течение рабочего дня на основании графика работы уполномоченного органа и Центра.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получатель государственной услуги обращается в устной форме с предоставлением оригинала, удостоверяющего личность и его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получатель государственной услуги представляет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 оригинал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получение государственной услуги через центр, получатель государственной услуги сдает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должностным лицам центра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центре получателю государственной услуги выдается расписка о приеме, подтверждающая сдачу всех необходимых документов для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Государственная услуга предоставляется при личном посещении получателя государственной услуги или его представителя (по нотариально удостоверенной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– СФЕ) – ответственные лица уполномоченного органа и центра, участвующие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каждой СФЕ,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 функционального взаимодействия административных действий в процессе оказания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лиц, оказывающих государственные услуги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 лицом за оказание государственной услуги является руководитель уполномоченного органа и центра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уполномоченных органов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3591"/>
        <w:gridCol w:w="2492"/>
        <w:gridCol w:w="2313"/>
        <w:gridCol w:w="4992"/>
      </w:tblGrid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Аксу - Аюлинского сельского округа"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 – Аюлы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22-3-34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Аксу–Аюлы, улица Шортанбай жырау, 26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Успенского сельского округа"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Успен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(71042) 40-1-55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Успен, улица Центральная, 1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Нураталдинского сельского округа"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Кошкарбай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31-5-86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Кошкарбай, улица Байзакова, 19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Кийктинского сельского округа"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Кийкти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(71033) 64-3-09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Кийкти, улица Школьная, 1а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Коктенкольского сельского округа"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Коктенколь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(71033) 26-3-41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Коктенколь, улица Коктенколь, 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сельского округа имени К. Мынбаева"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Кызылтау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(71033) 23-3-42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Кызылтау, улица С. Сейфуллина, 9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Бурминского сельского округа"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Бурма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(71042) 35-3-21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Бурма, улица Центральная, 16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Краснополянского сельского округа"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Красная поляна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(71041) 40-0-10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Красная поляна, улица Ленина, 26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Шетского сельского округа"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Унрек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32-2-43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Унрек, 39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Босагинского сельского округа"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Босага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(71033) 23-7-46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Босага, улица Айкымбекова, 30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Нижние Кайрактинского сельского округа"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Нижние Кайракты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(71033) 25-4-43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Нижние Кайракты, улица С. Ахметулы, 1/1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Батыкского сельского округа"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Батык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(71042) 36-2-24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Батык, улица С. Сейфуллина, 26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Акшокинского сельского округа"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Акшокы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36-6-83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Акшокы, улица Болашак, 31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Талдинского сельского округа"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50-6-46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Талды, улица Смаилова, 16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Таглинского сельского округа"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Жумыскер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(71033) 25-3-09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Жумыскер, улица Т. Бегалдинов, 3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Акойского сельского округа"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Акой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(71042) 34-5-39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Акой, улица Чепуршенко, 19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Акжал"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Акжал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37-1-05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Акжал, улица Абая, 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Акадыр"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Акадыр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(71033) 27-6-83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Акадыр, улица Тауелсиз Казахстан, 4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Жамбыл"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Жамбыл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(71059) 51-9-80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Жамбыл, улица Горняков, 15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Дария"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Дария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(71042) 61-2-77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Дария, улица Абая, 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имени С. Сейфуллина"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имени С. Сейфуллина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(71042) 24-1-70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имени С. Сейфуллина, улица Байгозы батыр, 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Акшатау"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Акшатау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(71033) 24-5-90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Акшатау, улица Нуржанова, 31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Мойынты"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Мойынты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(71033) 61-1-38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Мойынты, улица Таныбай батыр, 14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Кеншокинского сельского округа"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Нура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50-1-97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Нура, улица С. Муканова, 14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Ортауского сельского округа"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(71033) 23-1-33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Ортау, улица Аубакирова, 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ГУ – государственное учреждение</w:t>
      </w:r>
    </w:p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центров обслуживания населения, их представительств и филиалов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3774"/>
        <w:gridCol w:w="6088"/>
        <w:gridCol w:w="3444"/>
      </w:tblGrid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Центра обслуживания населения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районный отдел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Шетский район, село Аксу–Аюлы, улица Жапакова, 23/1, поселок Агадырь, улица Тәуелсіз Қазақстан, 4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22-1-88,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(71033) 28-3-44</w:t>
            </w:r>
          </w:p>
        </w:tc>
      </w:tr>
    </w:tbl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17"/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паспортные данные (данные удостоверения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место жительства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Действующий от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(заполняется уполномоченным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предоставить мне справку о наличии личного подсобного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Прилагаю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заявителя/уполномоченного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специалиста, принявшего запрос)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Результат выполнения /рассмотрения/ запроса: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проверено: дата ______________ 20 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специалиста)</w:t>
      </w:r>
    </w:p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19"/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 каждого административного действия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8"/>
        <w:gridCol w:w="2377"/>
        <w:gridCol w:w="2566"/>
        <w:gridCol w:w="3696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свод документов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справки или мотивированного отказа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инспектору накопительного отдела Центра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уполномоченный орган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или мотивированного отказа Центру или потребителю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 – в случае выдачи справки о наличии личного подсобного хозяйства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8"/>
        <w:gridCol w:w="3412"/>
        <w:gridCol w:w="2914"/>
        <w:gridCol w:w="4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и свод документов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подготовка справки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Подписывает справку</w:t>
            </w:r>
          </w:p>
        </w:tc>
      </w:tr>
      <w:tr>
        <w:trPr>
          <w:trHeight w:val="30" w:hRule="atLeast"/>
        </w:trPr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Предоставление инспектору накопительного отдела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Направление в уполномоченный орган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Направление на подпись руководству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Выдача потребителю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Отправка справки Центру или потребителю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 – в случае отказа в выдаче справки о наличии личного подсобного хозяйства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0"/>
        <w:gridCol w:w="3014"/>
        <w:gridCol w:w="3614"/>
        <w:gridCol w:w="41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и свод документов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подготовка мотивированного отказа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Подписывает мотивированный отказ</w:t>
            </w:r>
          </w:p>
        </w:tc>
      </w:tr>
      <w:tr>
        <w:trPr>
          <w:trHeight w:val="30" w:hRule="atLeast"/>
        </w:trPr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Предоставление инспектору накопительного отдела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Направление в уполномоченный орган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Направление на подпись руководству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Выдача потребителю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Отправка мотивированного отказа Центру или потребителю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24"/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действий в процессе оказания государственной услуги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073900" cy="641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641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