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24e2" w14:textId="3d0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1997 года рождения к призывному участку объединенного отдела по делам обороны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22 ноября 2013 года № 01. Зарегистрировано Департаментом юстиции Карагандинской области 24 декабря 2013 года № 2469. Утратило силу решением акима Шетского района Карагандинской области от 26 ноября 2014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26.11.2014 N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Организавать приписку граждан мужского пола 1997 года рождения к призывному участку объединенного отдела по делам обороны Шетского района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поселков Шетского района обеспечить организованную и обязательную явку юношей на комиссию в призывной участок объединенного отдела по делам обороны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акима района от 26 ноября 2012 года № 01 "Об организации приписки к призывному участку в 2013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Шетского района Абилдину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Шетского района                            Н. Абдикешев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22.11.2013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