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56dd" w14:textId="a08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районного маслихата от 14 декабря 2012 года № 10/89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декабря 2013 года № 19/163. Зарегистрировано Департаментом юстиции Карагандинской области 24 декабря 2013 года № 2472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2098, опубликовано в газете "Шет Шұғыласы" от 17 января 2013 года № 03 (10.416)),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2013 года № 11/109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2302, опубликовано в газете "Шет Шұғыласы" от 25 апреля 2013 года № 17 (10.430)),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июля 2013 года № 15/141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2376, опубликовано в газете "Шет Шұғыласы" от 8 августа 2013 года № 32 (10.445)),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сентября 2013 года № 17/153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2404, опубликовано в газете "Шет Шұғыласы" от 24 октября 2013 года № 43 (10.456)),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18/158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2446),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"4282132" заменить цифрами "4306818";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"1465532" заменить цифрами "1466732";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"76897" заменить цифрами "75697";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"2737432" заменить цифрами "2762118";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"4343735" заменить цифрами "4368421";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Жанасбаев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19/163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10/89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59"/>
        <w:gridCol w:w="501"/>
        <w:gridCol w:w="10766"/>
        <w:gridCol w:w="185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4306818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1466732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858751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813216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выданным из государственого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4"/>
        <w:gridCol w:w="698"/>
        <w:gridCol w:w="719"/>
        <w:gridCol w:w="9784"/>
        <w:gridCol w:w="187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4368421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397814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301672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14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2638764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141254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2345210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2300572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90855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89584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12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398468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8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1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99"/>
        <w:gridCol w:w="10716"/>
        <w:gridCol w:w="185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1"/>
        <w:gridCol w:w="698"/>
        <w:gridCol w:w="698"/>
        <w:gridCol w:w="9806"/>
        <w:gridCol w:w="187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4"/>
        <w:gridCol w:w="644"/>
        <w:gridCol w:w="10311"/>
        <w:gridCol w:w="184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71"/>
        <w:gridCol w:w="629"/>
        <w:gridCol w:w="9732"/>
        <w:gridCol w:w="186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