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d12a" w14:textId="5ccd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13 февраля 2013 года N 16. Зарегистрировано Департаментом юстиции Кызылординской области 26 марта 2013 года за N 4426. Утратило силу постановлением Кызылординского областного акимата от 19 июля 2013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19.07.2013 N 196.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подушевого финансирования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родительской платы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первого заместителя акима области Р. Нуртаева.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 К. Кушербаев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февраля 2013 года N 16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693"/>
        <w:gridCol w:w="5893"/>
      </w:tblGrid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феварля 2013 года N 16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Размер подушевого финансирования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13"/>
        <w:gridCol w:w="5793"/>
      </w:tblGrid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одного воспитанника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дошкольных организации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февраля 2013 года N 16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Размер родительской платы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13"/>
        <w:gridCol w:w="58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месяц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