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8bb70" w14:textId="a38bb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Кызылординского областного маслихата от 6 декабря 2012 года N 61 "Об областном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25 апреля 2013 года N 100. Зарегистрировано Департаментом юстиции Кызылординской области 29 апреля 2013 года за N 4436. Утратило силу в связи с истечением срока применения - (письмо маслихата Кызылординской области от 14 января 2014 года N 1-03-18/26М)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маслихата Кызылординской области от 14.01.2014 N 1-03-18/26М).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и 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кодекса Республики Казахстан от 4 декабря 2008 года N 95-IV "Бюджетный кодекс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N 148 "О местном государственном управлении и самоуправлении в Республике Казахстан" и постановлением Правительства Республики Казахстан от 29 марта 2013 года </w:t>
      </w:r>
      <w:r>
        <w:rPr>
          <w:rFonts w:ascii="Times New Roman"/>
          <w:b w:val="false"/>
          <w:i w:val="false"/>
          <w:color w:val="000000"/>
          <w:sz w:val="28"/>
        </w:rPr>
        <w:t>N 312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корректировке показателей республиканского бюджета на 2013 год"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очередной 12 сессии Кызылординского областного маслихата от 6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N 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2013-2015 годы" (зарегистрировано в Реестре государственной регистрации нормативных правовых актов за номером 4372, опубликовано в областной газете "Сыр бойы" от 27 декабря 2012 года N 200, областной газете "Кызылординские вести" от 27 декабря 2012 года N 200)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2013-2015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135 415 788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19 552 815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1 118 226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4 066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114 740 681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140 050 006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3 267 560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3 983 166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715 606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1 109 920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1 109 920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-9 011 698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      9 011 698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6), 9), 10)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на содержание объектов образования – 565 902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на капитальный и средний ремонт автомобильных дорог районного значения (улиц города) – 2 640 115 тысяч тенге;"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на благоустройство населенных пунктов – 2 051 074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на разработку проектно-сметной документации с государственной экспертизой и (или) капитальный ремонт объектов образования – 441 439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"14) на оказание социальной помощи для обучения студентов из числа семей социально-уязвимых слоев населения по востребованным в регионе специальностям – 51 654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3), 4), 5), 8), 9), 10), 11)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на софинансирование проектирования, строительства и (или) приобретение жилья государственного коммунального жилищного фонда – 347 402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на развитие коммунального хозяйства – 152 572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развитие системы водоснабжения в сельских населенных пунктах – 376 770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развитие транспортной инфраструктуры – 2 509 995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на проектирование, развитие, обустройство и (или) приобретение инженерно-коммуникационной инфраструктуры – 65 980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 – 101 822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 увеличение уставного капитала юридических лиц – 1 372 938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 проектирование и реконструкцию уличного освещения населенных пунктов области – 515 227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"12) на реконструкцию котельной школы-лицея N 35 в поселке Теренозек Сырдарьинского района – 24 965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на проектирование, строительство и (или) приобретение жилья государственного коммунального жилищного фонда,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жилья для очередников – 700 000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жилья для молодых семей – 470 000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проектирование, строительство и (или) приобретение жилья – 1 565 000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Предусмотреть в областном бюджете на 2013 год поступления трансфертов из бюджетов районов и города Кызылорды,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связи с упразднением ревизионных комиссий аппаратов районных и городского маслихатов в сумме 33 979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неиспользованием (недоиспользованием) целевых трансфертов из республиканского и областного бюджетов, выделенных в 2012 году в сумме 454 242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"15. Утвердить резерв местного исполнительного органа области на 2013 год в сумме 421 098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 и распространяется на отношения, возникшие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17 сессии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 А. Шоманов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                   Б. Еламанов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17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"25" апреля 2013 года N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12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"6" декабря 2012 года N 61</w:t>
      </w:r>
    </w:p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Областной бюджет на 2013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693"/>
        <w:gridCol w:w="693"/>
        <w:gridCol w:w="8317"/>
        <w:gridCol w:w="28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тысяч тенге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135 415 788,0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19 552 815,0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3 443 949,0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3 443 949,0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3 467 369,0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3 467 369,0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12 641 497,0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12 641 497,0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1 118 226,0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66 676,0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7 670,0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50 506,0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898 650,0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898 650,0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145 600,0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145 600,0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4 066,0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4 066,0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4 066,0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114 740 681,0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488 221,0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488 221,0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114 252 460,0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114 252 460,0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140 050 006,0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4 182 742,0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42 457,0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42 322,0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1 374 791,0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1 105 880,0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234 584,0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специального представителя Президента Республики Казахстан на комплексе "Байконур"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34 327,0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142 452,0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141 583,0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122 380,0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117 320,0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1 948,0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1 853,0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105 610,0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105 430,0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2 395 052,0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2 395 052,0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905 897,0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905 897,0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41 543,0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30 483,0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24 370,0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778 823,0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10 831,0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19 847,0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5 249 562,0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5 196 097,0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4 075 229,0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2 139,0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1 003 056,0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23 320,0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44 938,0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47 415,0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53 465,0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53 465,0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23 263 866,2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12 342 092,0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94 323,0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8 217,0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684 654,0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125 828,0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558 875,0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114 831,0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101 036,0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190 846,0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46 790,0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2 397 775,0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1 165 197,0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2 353 602,0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44 192,0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152 299,0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186 646,0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522 643,0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122 910,0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1 989 322,0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149 903,0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227 835,0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1 103 339,0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79 093,0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79 093,0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356 818,0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297 626,0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59 192,0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1 367 187,0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1 164 695,0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202 492,0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9 118 676,2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24 965,0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9 093 711,2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28 268 083,7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22 775 152,0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94 246,0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290 156,0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94 042,0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109 437,0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14 147,0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4 591 718,0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3 012 696,0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892 022,0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24 922,0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618 547,0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22 971,0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24 369,0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243 593,0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79 652,0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62 786,0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150 837,0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360 220,0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990 847,0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23 929,0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1 004 004,0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 льготных условиях отдельных категорий граждан на амбулаторном уровне лечения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203 790,0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онкологическим больным в рамках гарантированного объема бесплатной медицинской помощи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811 411,0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9 053 632,0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5 492 931,7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4 698 328,7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Программы занятости 2020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794 603,0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3 663 034,0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3 290 223,0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137 706,0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210 584,0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208 318,0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425 143,0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533 838,0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359 744,0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70 306,0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33 996,0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текущих мероприятий в рамках Программы занятости 2020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12 868,0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сети отделений дневного пребывания в медико-социальных учреждениях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25 905,0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786 760,0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33 161,0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451 521,0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296 423,0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255 640,0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40 783,0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76 388,0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76 388,0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17 029 365,0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1 280 793,0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1 280 793,0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3 576 784,0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84 580,0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1 589 402,0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1 680 980,0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101 822,0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12 171 788,0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65 805,0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3 575 521,0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582 276,0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3 966 873,0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545 743,0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2 047 231,0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1 388 165,0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5 208 845,0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1 070 614,0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43 418,0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228 856,0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174 589,0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262 901,0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110 479,0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195 940,0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54 431,0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1 356 804,0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243 676,0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68 921,0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940 228,0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3 477,0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школ-интернатов для одаренных в спорте детей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96 762,0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181 781,0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26 301,0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138 567,0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16 585,0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43 480,0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28 944,0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14 213,0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604 627,0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119 835,0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462 592,0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199 271,0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113 801,0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84 414,0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1 752 268,0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1 390 227,0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141 944,0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5 523,0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214 574,0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405 543,6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405 543,6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38 536,6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17 300,0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349 707,0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7 587 841,0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5 447 787,0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80 291,0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219 473,0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798 431,0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565 972,0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318 839,0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337 500,0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93 783,0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1 645 786,0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630 461,0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5 986,0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12 369,0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58 341,0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15 020,0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562 700,0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реализацию мер по оказанию социальной поддержки специалистов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99 685,0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1 122 284,0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59 314,0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26 014,0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159 234,0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483 297,0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348 331,0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3 332,0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41 819,0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64 710,0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32 741,0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земельных отношений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31 969,0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880 666,0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880 666,0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72 394,0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72 394,0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302 378,0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67 290,0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66 141,0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235 088,0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33 311,0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172 850,0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25 062,0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3 865,0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8 151 616,0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8 151 616,0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49 298,0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1 217 317,0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91 356,0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16 525,0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2 509 995,0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3 037 661,0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604 261,0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125 203,0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3 510 756,5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451 868,0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75 156,0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225 922,0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225 922,0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421 098,0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421 098,0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688 114,0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361 094,0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327 020,0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1 079 209,5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1 079 209,5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644 545,0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644 545,0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32 317 116,0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32 317 116,0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29 573 715,0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1 876 940,0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866 321,0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3 267 560,0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3 983 166,0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1 584 000,0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1 584 000,0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1 584 000,0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1 643 584,0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1 643 584,0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1 643 584,0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755 582,0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755 582,0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755 582,0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715 606,0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715 606,0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715 606,0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715 606,0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715 606,0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1 109 920,0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1 109 920,0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1 109 920,0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1 109 920,0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1 109 920,0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-9 011 698,0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9 011 698,0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3 904 582,0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3 904 582,0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3 904 582,0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3 904 582,0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663 035,0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663 035,0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663 035,0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663 035,0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5 770 151,0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5 770 151,0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5 770 151,0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