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b51e" w14:textId="795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21 августа 2013 года N 131. Зарегистрировано Департаментом юстиции Кызылординской области 27 августа 2013 года за N 4502.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областной газете "Кызылординские вести" от 27 декабря 2012 года N 200)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136 853 681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23 046 955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1 217 785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112 576 075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141 366 179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4 683 280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5 429 626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-10 441 698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10 441 698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содержание и укрепление материально-технической базы объектов культуры – 53 141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разработку проектно-сметной документации с проведением государственной экспертизы и (или) капитальный ремонт объектов социальной сферы – 494 493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на выкуп для государственных надобностей жилых домов, находящихся на территории земельного участка, отведенного под строительство средней школы N 204 кента Айтеке би Казалинского района – 50 649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увеличение штатной численности местных исполнительных органов – 100 732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– 230 846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коммунального хозяйства – 436 026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развитие транспортной инфраструктуры – 3 458 429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 неиспользованием (недоиспользованием) целевых трансфертов из республиканского и областного бюджетов, выделенных в 2012 году, а также использованных не по целевому назначению целевых трансфертов, в сумме 502 501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области на 2013 год в сумме 1 137 691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Кызылординского областного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19 сессии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августа 2013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817"/>
        <w:gridCol w:w="779"/>
        <w:gridCol w:w="7732"/>
        <w:gridCol w:w="3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136 853 681,0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23 046 955,0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3 861 057,0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3 861 057,0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4 014 103,0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4 014 103,0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1 217 785,0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890 211,0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112 576 075,0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112 039 595,0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112 039 595,0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141 366 179,0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4 444 450,0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1 198 462,0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5 293 258,0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5 239 601,0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4 066 434,0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1 003 056,0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22 922 412,2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10 647 373,0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684 954,0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558 875,0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2 403 806,0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1 095 226,0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1 308 580,0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1 165 197,0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1 040 813,0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1 372 857,0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10 452 810,2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10 348 745,2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28 223 709,7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23 335 198,0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4 615 251,0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2 991 161,0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1 323 139,0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9 177 539,0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4 888 511,7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4 825 223,7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2 824 870,0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2 442 229,0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306 253,0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16 022 972,0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3 661 456,0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1 680 980,0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12 361 516,0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3 567 811,0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3 966 873,0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2 047 231,0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1 388 165,0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5 420 861,0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299 163,0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1 443 804,0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477 549,0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1 752 655,0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437 866,6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437 866,6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7 753 143,0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5 621 217,0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1 931 446,0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9 110 311,0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9 110 311,0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3 458 429,0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3 047 758,0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5 044 410,5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1 620 400,5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1 620 400,5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32 591 289,0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32 591 289,0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2 105 368,0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4 683 280,0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5 429 626,0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-10 441 698,0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10 441 698,0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