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b5d0" w14:textId="eb2b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Кызылординской области от 13 мая 2013 года N 118 "О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23 сентября 2013 года N 292. Зарегистрировано Департаментом юстиции Кызылординской области 1 октября 2013 года за N 4521. Утратило силу в связи с истечением срока применения - (письмо Управление сельского хозяйства Кызылординской области от 14 января 2014 N 01-1/2-12/26)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в связи с истечением срока применения - (письмо Управление сельского хозяйства Кызылординской области от 14.01.2014 N 01-1/2-12/26).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в постановление акимата Кызылординской области от 13 мая 2013 года 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 на 2013 год" (зарегистрировано в Реестре государственной регистрации нормативных правовых актов N 4448, опубликовано 21 мая 2013 года в газетах "Сыр бойы" и "Кызылординские вести"):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виды субсидируемых гербицидов и нормы субсидий на 1 килограмм (литр) гербицидов, приобретенных у поставщиков гербицидов, согласно приложению 6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Нуртаева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"20" сентября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сентября 2013 года N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мая 2013 года N 118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субсидируемых гербицидов и нормы субсидий на 1 килограмм (литр) гербицидов, приобретенных у поставщиков гербицидов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199"/>
        <w:gridCol w:w="2846"/>
        <w:gridCol w:w="3964"/>
      </w:tblGrid>
      <w:tr>
        <w:trPr>
          <w:trHeight w:val="9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субсидии на одну единицу, тенге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(претилахлор,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пирибензоксим, 20 г/л)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 400,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(биспирибак натрия, 400 г/л)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(пеноксулам, 25 г/л)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74750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– грамм/килограмм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– грамм/литр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-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в.р.к.- водорастворимый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в.к.- водный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