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3ef7" w14:textId="92c3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областного маслихата от 6 декабря 2012 года N 61 "Об областном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22 октября 2013 года N 147. Зарегистрировано Департаментом юстиции Кызылординской области 28 октября 2013 года за N 4528. Утратило силу в связи с истечением срока применения - (письмо маслихата Кызылординской области от 14 января 2014 года N 1-03-18/26М)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маслихата Кызылординской области от 14.01.2014 N 1-03-18/26М).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кодекса Республики Казахстан от 4 декабря 2008 года N 95-IV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N 148 "О местном государственном управлении и самоуправлении в Республике Казахстан" и постановлением Правительства Республики Казахстан от 23 сентября 2013 года </w:t>
      </w:r>
      <w:r>
        <w:rPr>
          <w:rFonts w:ascii="Times New Roman"/>
          <w:b w:val="false"/>
          <w:i w:val="false"/>
          <w:color w:val="000000"/>
          <w:sz w:val="28"/>
        </w:rPr>
        <w:t>N 992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Правительства Республики Казахстан от 30 ноября 2012 года N 1520 "О реализации Закона Республики Казахстан "О республиканском бюджете на 2013 -2015 годы"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12 сессии Кызылординского областного маслихата от 6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2013-2015 годы" (зарегистрировано в Реестре государственной регистрации нормативных правовых актов за номером 4372, опубликовано в областной газете "Сыр бойы" от 27 декабря 2012 года N 200, областной газете "Кызылординские вести" от 27 декабря 2012 года N 200)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2013-2015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137 090 495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23 091 499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1 348 576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112 636 120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141 602 993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4 683 280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5 429 626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746 346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1 245 920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1 245 920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-10 441 698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      10 441 698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на содержание объектов образования – 798 575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на благоустройство населенных пунктов – 2 107 981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на реализацию государственного образовательного заказа в дошкольных организациях образования – 96 052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4), 8), 10)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на развитие системы водоснабжения в сельских населенных пунктах – 348 714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на проектирование, развитие, обустройство и (или) приобретение инженерно-коммуникационной инфраструктуры – 80 334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на увеличение уставного капитала юридических лиц – 1 453 352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на проектирование и строительно-монтажные работы по установке макета ракетоносителя в городе Кызылорде – 13 599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на развитие системы водоснабжения в сельских населенных пунктах – 3 407 332 тысячи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в связи с неиспользованием (недоиспользованием) целевых трансфертов из республиканского и областного бюджетов, а также использованных не по целевому назначению целевых трансфертов, в сумме 529 197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Предусмотреть в областном бюджете на 2013 год за счет средств областного бюджета целевые трансферты на развитие бюджету Жанакорганского района на реконструкцию систем водоснабжения населенного пункта Кейден в сумме 200 904 тысячи тенге и бюджету Казалинского района на разработку проектно-сметной документации с проведением государственной экспертизы проекта "Реконструкция и расширение систем водоснабжения в городе Казалинск и в кенте Айтеке би и водоотведения в кенте Айтеке би" в сумме 257 805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Утвердить резерв местного исполнительного органа области на 2013 год в сумме 1 474 435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сессии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 А. Тогызбаев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 Б. Еламанов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20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"22" октября 2013 года N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"6" декабря 2012 года N 61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Областной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776"/>
        <w:gridCol w:w="696"/>
        <w:gridCol w:w="7999"/>
        <w:gridCol w:w="29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 тенге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137 090 495,0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23 091 499,0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3 831 554,0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3 831 554,0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4 088 150,0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4 088 150,0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15 171 795,0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15 171 795,0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1 348 576,0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94 558,0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905 174,0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905 174,0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340 306,0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340 306,0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112 636 120,0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563 176,0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563 176,0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112 072 944,0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112 072 944,0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141 602 993,0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4 178 025,0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39 787,0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1 265 904,0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956 295,0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224 704,0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"Байконур"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150 258,0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149 389,0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2 506 552,0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2 506 552,0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640 746,0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53 312,0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492 004,0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54 116,0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5 293 258,0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5 239 601,0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4 094 379,0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975 111,0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44 938,0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52 299,0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23 153 371,2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385 637,0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88 011,0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297 626,0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10 890 388,0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681 307,0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133 855,0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486 278,0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114 831,0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101 016,0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190 846,0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2 339 367,0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1 207 864,0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2 595 281,0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152 299,0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186 646,0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522 643,0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149 903,0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303 100,0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1 369 538,0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1 372 857,0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1 169 595,0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203 262,0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10 403 856,2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10 299 791,2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28 284 365,7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23 381 239,0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94 246,0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290 156,0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94 042,0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4 624 739,0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2 975 477,0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906 790,0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633 667,0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168 321,0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344 933,0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988 421,0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1 352 859,0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238 966,0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онкологическим больным в рамках гарантированного объема бесплатной медицинской помощи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896 790,0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9 164 527,0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4 903 126,7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4 839 838,7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63 288,0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2 719 990,0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2 397 205,0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210 584,0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196 103,0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408 557,0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507 074,0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302 832,0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430 281,0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120 019,0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120 019,0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40 783,0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139 837,0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в сфере труда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16 133 196,0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3 675 810,0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1 581 402,0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1 695 334,0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Дорожной карты занятости 2020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101 822,0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12 457 386,0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65 805,0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3 539 165,0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781 030,0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3 956 950,0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541 634,0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2 104 138,0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1 468 579,0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5 491 855,0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136 666,0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1 203 182,0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44 268,0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286 443,0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205 109,0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265 701,0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190 993,0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100 403,0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601 386,0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123 353,0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455 833,0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43 338,0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193 517,0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108 047,0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84 414,0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1 440 327,0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313 323,0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81 274,0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940 228,0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школ-интернатов для одаренных в спорте детей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101 762,0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1 825 133,0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1 454 627,0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150 409,0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214 574,0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427 543,6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427 543,6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38 536,6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358 267,0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7 679 923,0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1 014 507,0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59 177,0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483 297,0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333 037,0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41 819,0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5 689 510,0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900 529,0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533 359,0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318 839,0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251 699,0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1 868 438,0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113 155,0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518 642,0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880 666,0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880 666,0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394 630,0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143 378,0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77 981,0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9 112 142,0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9 112 142,0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1 217 317,0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3 458 429,0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3 047 758,0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604 261,0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125 203,0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5 499 029,5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1 474 435,0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1 474 435,0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864 648,0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436 896,0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1 691 076,5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1 691 076,5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644 545,0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644 545,0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496 874,0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100 689,0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318 911,0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внешних связей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внешних связей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32 591 289,0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32 591 289,0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29 573 715,0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2 105 368,0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866 321,0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4 683 280,0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5 429 626,0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1 643 584,0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1 643 584,0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1 643 584,0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772 042,0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772 042,0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772 042,0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746 346,0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746 346,0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746 346,0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729 886,0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1 245 920,0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1 245 920,0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1 245 920,0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1 109 920,0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1 109 920,0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-10 441 698,0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10 441 698,0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5 334 582,0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5 334 582,0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5 334 582,0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5 334 582,0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5 770 151,0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5 770 151,0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5 770 151,0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