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55cde" w14:textId="0555c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областного маслихата от 6 декабря 2012 года N 61 "Об областном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30 ноября 2013 года N 158. Зарегистрировано Департаментом юстиции Кызылординской области 5 декабря 2013 года за N 4548. Утратило силу в связи с истечением срока применения - (письмо областного маслихата Кызылординской области от 14 января 2014 года N 1-03-18/26М)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областного маслихата Кызылординской области от 14.01.2014 N 1-03-18/26М).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кодекса Республики Казахстан от 4 декабря 2008 года N 95-IV "Бюджетный кодекс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N 148 "О местном государственном управлении и самоуправлении в Республике Казахстан"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очередной 12 сессии Кызылординского областного маслихата от 6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N 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2013-2015 годы" (зарегистрировано в Реестре государственной регистрации нормативных правовых актов за номером 4372, опубликовано в областной газете "Сыр бойы" от 27 декабря 2012 года N 200, в областной газете "Кызылординские вести" от 27 декабря 2012 года N 200)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2013-2015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136 351 875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23 091 499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1 348 633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111 897 443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140 864 373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4 682 113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5 429 626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747 513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1 245 920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1 245 920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-10 440 531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      10 440 531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9), 14)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на благоустройство населенных пунктов – 2 145 656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"14) на оказание социальной помощи для обучения студентов из числа семей социально-уязвимых слоев населения по востребованным в регионе специальностям – 49 613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2), 3), 4), 7), 8), 9), 10)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на проведение противоэпизоотических мероприятий – 627 298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предоставление специальных социальных услуг,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введение стандартов специальных социальных услуг – 68 781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сети отделений дневного пребывания в медико-социальных учреждениях – 22 754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капитальный и средний ремонт автомобильных дорог областного, районного значения и улиц населенных пунктов – 396 157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реализацию мер по содействию экономическому развитию регионов в рамках Программы "Развитие регионов" - 288 005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на реализацию Государственной программы развития образования в Республике Казахстан на 2011-2020 годы,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оснащение учебным оборудованием кабинетов физики, химии, биологии в государственных учреждениях основного среднего и общего среднего образования – 112 156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оборудованием, программным обеспечением детей-инвалидов, обучающихся на дому – 59 524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 – 120 769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 увеличение размера доплаты за квалификационную категорию учителям школ и воспитателям дошкольных организаций образования – 459 383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 повышение оплаты труда учителям, прошедшим повышение квалификации по трехуровневой системе – 144 463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на проектирование, строительство и (или) приобретение жилья государственного коммунального жилищного фонда – 202 459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2),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на развитие системы водоснабжения и водоотведения – 3 500 514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на развитие системы водоснабжения в сельских населенных пунктах – 3 531 624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 и распространяется на отношения, возникшие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21 сессии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 А. Тогызбаев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 Б. Еламанов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21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"30" ноября 2013 года N 158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12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"6" декабря 2012 года N 61</w:t>
      </w:r>
    </w:p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Областной бюджет на 2013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786"/>
        <w:gridCol w:w="771"/>
        <w:gridCol w:w="7762"/>
        <w:gridCol w:w="31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136 351 875,0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23 091 499,0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3 831 554,0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3 831 554,0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4 088 150,0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4 088 150,0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15 171 795,0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15 171 795,0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1 348 633,0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94 558,0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67 147,0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8 487,0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8 487,0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905 231,0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905 231,0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340 306,0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340 306,0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111 897 443,0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563 176,0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563 176,0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111 334 267,0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111 334 267,0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140 864 373,0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4 644 195,0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39 943,0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39 737,0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1 258 690,0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956 295,0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224 704,0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специального представителя Президента Республики Казахстан на комплексе "Байконур"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34 327,0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18 167,0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25 197,0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108 627,0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105 320,0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105 592,0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105 430,0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150 258,0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области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149 389,0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2 981 085,0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2 981 085,0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644 882,0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590 766,0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27 493,0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520 946,0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54 116,0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34 269,0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19 847,0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5 228 443,0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5 174 786,0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4 034 396,0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2 139,0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970 999,0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23 320,0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44 663,0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47 169,0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52 100,0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53 657,0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53 657,0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21 813 540,2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71 769,0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71 769,0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382 506,0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84 880,0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297 626,0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10 180 550,0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133 190,0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678 930,0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8 217,0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132 247,0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482 327,0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114 831,0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100 376,0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190 346,0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46 790,0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1 877 061,0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1 207 864,0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2 595 281,0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43 128,0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120 769,0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59 524,0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459 383,0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112 156,0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144 463,0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303 100,0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1 369 538,0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21 898,0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16 042,0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1 372 857,0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1 169 595,0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203 262,0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9 783 960,2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104 065,0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9 679 895,2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28 348 338,7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23 640 918,0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94 246,0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290 156,0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94 042,0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110 920,0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14 147,0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4 624 739,0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2 983 834,0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906 790,0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24 922,0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633 667,0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22 971,0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24 369,0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191 298,0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112 780,0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107 880,0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196 598,0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344 933,0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988 421,0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23 929,0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1 346 959,0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 льготных условиях отдельных категорий граждан на амбулаторном уровне лечения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238 966,0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онкологическим больным в рамках гарантированного объема бесплатной медицинской помощи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868 526,0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9 394 647,0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4 707 420,7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4 644 239,7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фельдшерских 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63 181,0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2 705 492,0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2 374 390,0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146 080,0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208 570,0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195 041,0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399 382,0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507 074,0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299 917,0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68 781,0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33 996,0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сети отделений дневного пребывания в медико-социальных учреждениях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22 754,0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64 243,0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428 240,0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128 336,0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128 336,0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180 620,0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40 783,0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139 837,0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в сфере труда области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16 884 833,0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3 813 687,0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169 280,0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1 719 861,0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1 695 334,0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127 390,0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(или) приобретение служебного жилища и развитие (или) приобретение инженерно-коммуникационной инфраструктуры в рамках Дорожной карты занятости 2020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101 822,0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13 071 146,0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энергетики и жилищно-коммунального хозяйства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67 598,0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3 989 165,0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781 030,0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4 081 242,0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541 634,0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2 141 813,0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1 468 579,0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5 410 857,0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181 495,0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25 483,0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136 960,0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18 724,0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1 203 143,0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44 268,0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286 443,0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205 109,0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265 701,0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110 265,0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190 954,0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100 403,0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592 936,0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123 316,0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447 420,0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22 200,0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43 292,0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28 845,0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14 147,0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189 346,0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104 341,0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84 414,0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1 439 427,0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313 323,0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81 274,0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940 228,0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размера доплаты за квалификационную категорию учителям школ-интернатов для одаренных в спорте детей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100 862,0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3 477,0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3 477,0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1 757 741,0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1 411 282,0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126 362,0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5 523,0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214 574,0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427 543,6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427 543,6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38 536,6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358 267,0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7 681 828,0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64 710,0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32 741,0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земельных отношений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31 969,0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1 014 507,0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59 177,0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23 867,0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69 306,0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483 297,0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333 037,0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41 819,0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5 691 415,0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90 832,0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252 190,0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900 529,0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533 359,0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306 139,0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243 234,0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плодово-ягодных культур и винограда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49 748,0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1 384,0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1 864 688,0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627 298,0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3 418,0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12 369,0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58 341,0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14 804,0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экономической доступности гербицидов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113 155,0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518 642,0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реализацию мер по оказанию социальной поддержки специалистов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99 685,0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880 666,0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880 666,0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30 530,0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30 530,0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394 630,0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143 378,0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77 981,0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50 649,0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13 599,0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251 252,0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51 701,0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172 850,0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23 385,0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9 103 265,0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9 103 265,0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50 341,0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1 217 317,0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92 308,0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16 525,0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3 458 429,0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3 046 369,0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596 773,0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125 203,0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4 930 792,5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204 955,0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204 955,0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1 474 435,0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1 474 435,0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825 633,0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436 896,0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288 005,0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штатной численности местных исполнительных органов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100 732,0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8 293,0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8 293,0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1 180 334,5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1 180 334,5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642 339,0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642 339,0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 развития области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60 287,0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58 939,0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туризма области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496 874,0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27 274,0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100 689,0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318 911,0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внешних связей области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37 642,0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внешних связей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37 642,0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32 642 047,0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32 642 047,0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29 573 715,0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2 156 126,0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45 885,0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866 321,0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4 682 113,0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5 429 626,0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3 014 000,0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3 014 000,0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3 014 000,0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1 643 584,0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1 643 584,0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1 643 584,0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772 042,0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772 042,0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772 042,0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747 513,0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747 513,0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747 513,0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729 886,0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17 627,0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1 245 920,0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1 245 920,0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1 245 920,0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1 109 920,0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1 109 920,0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136 000,0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136 000,0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-10 440 531,0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10 440 531,0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5 334 582,0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5 334 582,0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5 334 582,0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5 334 582,0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664 202,0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664 202,0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664 202,0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663 035,0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5 770 151,0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5 770 151,0</w:t>
            </w:r>
          </w:p>
        </w:tc>
      </w:tr>
      <w:tr>
        <w:trPr>
          <w:trHeight w:val="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5 770 151,0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