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58b7" w14:textId="ebd5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6 декабря 2012 года N 61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декабря 2013 года N 174. Зарегистрировано Департаментом юстиции Кызылординской области 24 декабря 2013 года за N 4561. Утратило силу в связи с истечением срока применения - (письмо областного маслихата Кызылординской области от 14 января 2014 года N 1-03-18/26М)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Кызылординской области от 14.01.2014 N 1-03-18/26М).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и постановлением Правительства Республики Казахстан от 19 декабря 2013 года N 1337 "О внесении изменений в постановление Правительства Республики Казахстан от 30 ноября 2012 года N 1520 "О реализации Закона Республики Казахстан "О республиканском бюджете на 2013 -2015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12 сессии Кызылординского областного маслихата от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за номером 4372, опубликовано в областной газете "Сыр бойы" от 27 декабря 2012 года N 200, в областной газете "Кызылординские вести" от 27 декабря 2012 года N 200)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136 367 349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23 091 499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1 348 633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111 912 917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140 879 847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4 788 569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5 536 082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747 513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-10 546 987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10 546 987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реализацию мер социальной поддержки специалистов – 115 159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 социальной поддержки специалистов – 862 038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  Т. Алимкулов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декабря 2013 года N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"6" декабря 2012 года N 61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688"/>
        <w:gridCol w:w="7799"/>
        <w:gridCol w:w="3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136 367 349,0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23 091 499,0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4 088 150,0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4 088 150,0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1 348 633,0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111 912 917,0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111 349 741,0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111 349 741,0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140 879 847,0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4 644 195,0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1 258 690,0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2 981 085,0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2 981 085,0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644 882,0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520 946,0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5 228 443,0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5 174 786,0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4 034 396,0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970 999,0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21 813 540,2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10 180 550,0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1 877 061,0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1 207 864,0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2 595 281,0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459 383,0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1 372 857,0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9 783 960,2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9 679 895,2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28 348 338,7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23 640 918,0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4 624 739,0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2 983 834,0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344 933,0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988 421,0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1 346 959,0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868 526,0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9 394 647,0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4 707 420,7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4 644 239,7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2 705 492,0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2 374 390,0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399 382,0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299 917,0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295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16 884 833,0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3 813 687,0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1 719 861,0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1 695 334,0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13 071 146,0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3 989 165,0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4 081 242,0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541 634,0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2 141 813,0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1 468 579,0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5 410 857,0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265 701,0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190 954,0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592 936,0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123 316,0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1 439 427,0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313 323,0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940 228,0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1 757 741,0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1 411 282,0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427 543,6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427 543,6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38 536,6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7 697 302,0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1 014 507,0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483 297,0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333 037,0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5 706 889,0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900 529,0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533 359,0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243 234,0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1 864 688,0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115 159,0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9 103 265,0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9 103 265,0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1 217 317,0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3 458 429,0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3 046 369,0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596 773,0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4 930 792,5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1 474 435,0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1 474 435,0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825 633,0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436 896,0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1 180 334,5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1 180 334,5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290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32 642 047,0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32 642 047,0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2 156 126,0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5 536 082,0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-10 546 987,0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10 546 987,0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5 441 038,0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5 441 038,0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5 441 038,0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5 441 038,0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