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9fe6" w14:textId="525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декабря 2013 года № 164. Зарегистрировано Департаментом юстиции Кызылординской области 27 декабря 2013 года № 4568.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N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постановлением Правительства Республики Казахстан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2014-2016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162 391 002,1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29 874 952,3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1 384 478,7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2 762,0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131 128 809,1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160 338 397,5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5 313 215,6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6 060 886,0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747 670,4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4 191 562,0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-7 452 173,0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7 452 173,0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Кызылординского областного маслихата от 21.11.2014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 год нормативы распределения доходов в областной бюджет с бюджетов районов и города Кызылорда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бюджетов районов – 0 процентов, бюджета города Кызылорда – 22,4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с бюджетов районов – 10 процентов, бюджета города Кызылорда –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2014 год объемы субвенций, передаваемых из областного бюджета в бюджеты районов в сумме 30 235 228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Аральский район - 5 571 165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Казалинский район - 6 098 750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Кармакшинский район - 4 111 695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Жалагашский район - 2 669 834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Сырдарьинский район - 1 431 822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Шиелийский район - 5 198 261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Жанакорганский район - 5 153 701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текущих трансфертов за счет областного бюджета бюджетам районов и города Кызылорды на 2014 год определяется на основании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единовременную материальную помощь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помощь по оплате коммунальных услуг гражданам, проработавшим в годы Великой Отечественной войны в тылу не менее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населенных пунктов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заказа в детских дошкольных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на ремонт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на укрепление материально-технической базы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на внедрение электронной образовательной системы обучения для учащихся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современных высококачественных технологий очистки питьевой воды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на укрепление материально-технической базы организаций культуры и проведение Дней культуры Аральского района в городе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Кызылординской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15.04.2014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опубликованию); от 30.07.2014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текущих трансфертов за счет республиканского бюджета бюджетам районов и города Кызылорды на 2014 год определяется на основании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рамках реализации Государственной программы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Кызылординской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трансфертов на развитие за счет областного бюджета бюджетам районов и города Кызылорды на 2014 год определяется на основании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развитие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 и благоустройства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скотомогильников.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Кызылординской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30.07.2014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трансфертов на развитие за счет республиканского бюджета бюджетам районов и города Кызылорды на 2014 год определяется на основании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Кызылординской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N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15.04.2014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бюджетных кредитов за счет республиканского бюджета бюджетам районов и города Кызылорды на 2014 год определяется на основании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2014 год за счет средств областного бюджета предусмотрены кредиты бюджету города Кызылорда на софинансирование строительства ипотечных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области на 2014 год в сумме 551 077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Кызылординского областного маслихата от 21.11.2014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Установить лимит долга местного исполнительного органа области на 2014 год в сумме 13 309 495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местных бюджетных программ, не подлежащих секвестру в процессе исполнения местных бюджетов на 2014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22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Кызылординского областного маслихата от 21.11.2014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95"/>
        <w:gridCol w:w="895"/>
        <w:gridCol w:w="6085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 32 сессии масл от 21.11.2014г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162 391 002,1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25 701 571,3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131 128 809,1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160 338 397,5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25 177 965,6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10 678 699,6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10 621 557,6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32 018 763,3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субъектов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-7 452 173,0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