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25ec" w14:textId="9862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местных исполнительных органов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29 ноября 2013 года N 373. Зарегистрировано Департаментом юстиции Кызылординской области 8 января 2014 года за N 4571. Утратило силу постановлением Кызылординского областного акимата от 26 января 2016 года № 311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Кызылординского областного акимата от 26.01.2016 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1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N 651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Указ Президента Республики Казахстан от 3 мая 2005 года N 1567 "О Кодексе чести государственных служащих Республики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местных исполнительных органов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государственного учреждения "Аппарат акима Кызылординской области" Жайсанбаева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2013 года N 373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служебной этики государственных служащих местных исполнительных органов Кызылординской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Настоящие Правила служебной этики государственных служащих местных исполнительных органов Кызылординской области (далее - Правила) основаны на общепринятых морально-этических нормах и устанавливают основные стандарты поведения государственных служащих местных исполнительных органов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Учитывая, что несение государственной службы является выражением особого доверия со стороны общества и государства и предъявляет высокие требования к морально-этическому облику государственных служащих, государственные служащие должны строго соблюдать требования Кодекса чести государственных служащих Республики Казахстан (Правила служебной этики государственных служащих), утвержденный Указом Президента Республики Казахстан от 3 мая 2005 года </w:t>
      </w:r>
      <w:r>
        <w:rPr>
          <w:rFonts w:ascii="Times New Roman"/>
          <w:b w:val="false"/>
          <w:i w:val="false"/>
          <w:color w:val="000000"/>
          <w:sz w:val="28"/>
        </w:rPr>
        <w:t>N 1567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Государственные служащие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сохранять и укреплять доверие общества к государственной службе, государству и его институтам;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соблюдать общепринятые морально-этические нормы;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проявлять вежливость и корректность в обращении с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противостоять действиям, наносящим ущерб интересам государства, препятствующим эффективному функционированию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служить примером уважительного отношения к государственным символам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соблюдать установленные законами ограничения и запреты;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исполнять должностные обязанности добросовестно и на профессиональном уровне в целях обеспечения эффективной работы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не оказывать предпочтения физическим и юридическим лицам, быть независимыми от их влияния при исполнении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 допускать случаев подбора и расстановки кадров по признакам родства, землячества и личной преданности;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не требовать от подчиненных государственных служащих исполнения поручений, выходящих за рамки их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не принуждать других лиц к совершению противоправных проступков или поступков, не совместимых с общепринятыми морально-этическими нормами;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не допускать и пресекать факты нарушения норм служебной этики со стороны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Государственные служащие должны соблюдать нормы официального поведения в период исполнения должностных обязанностей, а также не должны использовать служебное положение и связанные с ним возможности в интересах коммерческих и некоммерческих организаций, в том числе для пропаганды своего отношения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Государственные служащие должны противостоять проявлениям коррупции, не допускать коррупционных правонарушений либо деяний, сопряженных с коррупцией или создающих условия для коррупции, пресекать факты коррупционных правонарушений со стороны других государственных служащих. Государственные служащие не должны допускать действия (бездействие), затрудняющие реализацию физическими и юридическими лицами своих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Публичные выступления по вопросам деятельности государственного органа осуществляются его руководителем или уполномоченными должностными лицами государственного органа. Государственные служащие должны вести дискуссии в корректной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 и деятельностью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Публикация материалов по педагогической, научной и иной творческой деятельности осуществляется государственным служащим от собственного имени как частного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