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7e60" w14:textId="c3e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февраля 2013 года N 14/1. Зарегистрировано Департаментом юстиции Кызылординской области 07 марта 2013 года за N 4417.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24 085 894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7 443 345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750 296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15 844 654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23 569 130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39 042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3 383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1 442 938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1 442 938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- 965 216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965 216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587 593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836 070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в сумме 164 924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ХIV сессии городского маслихата            Г.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2012 года N 14/1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1"/>
        <w:gridCol w:w="614"/>
        <w:gridCol w:w="507"/>
        <w:gridCol w:w="734"/>
        <w:gridCol w:w="544"/>
        <w:gridCol w:w="503"/>
        <w:gridCol w:w="255"/>
        <w:gridCol w:w="733"/>
        <w:gridCol w:w="6853"/>
        <w:gridCol w:w="22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24 085 894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7 443 345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750 296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603 291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15 844 654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15 844 654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15 844 654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4 611 269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7 620 285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- 965 216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февраля 2012 года N 14/1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расходов на 2013 год по бюджетным программам поселков и аульных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114 269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58 102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15 345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208 362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